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4F0" w:rsidRDefault="001644F0" w:rsidP="00164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1644F0" w:rsidRDefault="001644F0" w:rsidP="00164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1644F0" w:rsidRPr="000A435A" w:rsidRDefault="001644F0" w:rsidP="00164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A435A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1644F0" w:rsidRPr="000A435A" w:rsidRDefault="00BB1A92" w:rsidP="00164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="001644F0" w:rsidRPr="000A435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1644F0" w:rsidRPr="009767B6" w:rsidRDefault="001644F0" w:rsidP="00D44660">
      <w:pPr>
        <w:pStyle w:val="Style7"/>
        <w:widowControl/>
        <w:spacing w:before="3240" w:line="240" w:lineRule="exact"/>
        <w:ind w:left="1234" w:right="1541"/>
      </w:pPr>
    </w:p>
    <w:p w:rsidR="001644F0" w:rsidRDefault="001644F0" w:rsidP="00956A04">
      <w:pPr>
        <w:pStyle w:val="Style7"/>
        <w:widowControl/>
        <w:spacing w:before="168" w:line="360" w:lineRule="auto"/>
        <w:ind w:right="-2"/>
        <w:rPr>
          <w:rStyle w:val="FontStyle27"/>
          <w:bCs/>
          <w:sz w:val="24"/>
        </w:rPr>
      </w:pPr>
      <w:r w:rsidRPr="00956A04">
        <w:rPr>
          <w:rStyle w:val="FontStyle27"/>
          <w:bCs/>
          <w:sz w:val="24"/>
        </w:rPr>
        <w:t>ФОНД ОЦЕНОЧНЫХ СРЕДСТВ</w:t>
      </w:r>
    </w:p>
    <w:p w:rsidR="00D44660" w:rsidRPr="004A1CDF" w:rsidRDefault="00D44660" w:rsidP="00D446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D44660">
        <w:rPr>
          <w:rFonts w:ascii="Times New Roman CYR" w:hAnsi="Times New Roman CYR" w:cs="Times New Roman CYR"/>
          <w:sz w:val="24"/>
          <w:szCs w:val="24"/>
        </w:rPr>
        <w:t>учебной</w:t>
      </w:r>
      <w:r w:rsidRPr="004A1CDF">
        <w:rPr>
          <w:rFonts w:ascii="Times New Roman CYR" w:hAnsi="Times New Roman CYR" w:cs="Times New Roman CYR"/>
          <w:sz w:val="24"/>
          <w:szCs w:val="24"/>
        </w:rPr>
        <w:t xml:space="preserve"> практики по профессиональному модулю</w:t>
      </w:r>
    </w:p>
    <w:p w:rsidR="00C47D8E" w:rsidRPr="00E12D09" w:rsidRDefault="00C47D8E" w:rsidP="00C47D8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DFB">
        <w:rPr>
          <w:rFonts w:ascii="Times New Roman" w:hAnsi="Times New Roman" w:cs="Times New Roman"/>
          <w:b/>
          <w:bCs/>
          <w:sz w:val="24"/>
          <w:szCs w:val="24"/>
        </w:rPr>
        <w:t>ПМ.0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E555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ТЕХНИЧЕСКАЯ ОБРАБОТКА И РАЗМЕЩЕНИЕ ИНФОРМАЦИОННЫХ РЕСУРСОВ НА САЙТЕ</w:t>
      </w:r>
    </w:p>
    <w:p w:rsidR="00A51879" w:rsidRPr="00A51879" w:rsidRDefault="00D44660" w:rsidP="00D4466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профессии </w:t>
      </w:r>
      <w:r w:rsidR="00A51879" w:rsidRPr="00A51879">
        <w:rPr>
          <w:rFonts w:ascii="Times New Roman" w:hAnsi="Times New Roman" w:cs="Times New Roman"/>
          <w:color w:val="000000"/>
          <w:sz w:val="24"/>
          <w:szCs w:val="24"/>
        </w:rPr>
        <w:t>среднего профессионального образования</w:t>
      </w:r>
    </w:p>
    <w:p w:rsidR="00A51879" w:rsidRPr="00A51879" w:rsidRDefault="00A51879" w:rsidP="00D4466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879">
        <w:rPr>
          <w:rFonts w:ascii="Times New Roman" w:hAnsi="Times New Roman" w:cs="Times New Roman"/>
          <w:b/>
          <w:color w:val="000000"/>
          <w:sz w:val="24"/>
          <w:szCs w:val="24"/>
        </w:rPr>
        <w:t>09.01.03 Оператор информационных систем и ресурсов</w:t>
      </w:r>
    </w:p>
    <w:p w:rsidR="00956A04" w:rsidRPr="00E24654" w:rsidRDefault="00956A04" w:rsidP="00C47D8E">
      <w:pPr>
        <w:pStyle w:val="Style4"/>
        <w:widowControl/>
        <w:spacing w:before="6360"/>
        <w:rPr>
          <w:rStyle w:val="FontStyle24"/>
          <w:sz w:val="24"/>
        </w:rPr>
      </w:pPr>
    </w:p>
    <w:p w:rsidR="00956A04" w:rsidRPr="00E53352" w:rsidRDefault="00801D7B" w:rsidP="00C47D8E">
      <w:pPr>
        <w:pStyle w:val="Style5"/>
        <w:widowControl/>
        <w:spacing w:before="100" w:beforeAutospacing="1"/>
        <w:jc w:val="center"/>
        <w:rPr>
          <w:rStyle w:val="FontStyle24"/>
          <w:sz w:val="24"/>
        </w:rPr>
      </w:pPr>
      <w:r>
        <w:rPr>
          <w:rStyle w:val="FontStyle24"/>
          <w:sz w:val="24"/>
        </w:rPr>
        <w:t>Чебоксары 202</w:t>
      </w:r>
      <w:r w:rsidR="00F20657">
        <w:rPr>
          <w:rStyle w:val="FontStyle24"/>
          <w:sz w:val="24"/>
        </w:rPr>
        <w:t>3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928"/>
        <w:gridCol w:w="3969"/>
      </w:tblGrid>
      <w:tr w:rsidR="00D44660" w:rsidRPr="00B81DFB" w:rsidTr="00343640">
        <w:tc>
          <w:tcPr>
            <w:tcW w:w="4928" w:type="dxa"/>
          </w:tcPr>
          <w:p w:rsidR="00D44660" w:rsidRPr="00304961" w:rsidRDefault="00D44660" w:rsidP="00D44660">
            <w:pPr>
              <w:pStyle w:val="aff4"/>
              <w:rPr>
                <w:rFonts w:ascii="Times New Roman" w:hAnsi="Times New Roman"/>
                <w:bCs/>
                <w:spacing w:val="20"/>
                <w:sz w:val="24"/>
                <w:szCs w:val="24"/>
              </w:rPr>
            </w:pPr>
            <w:r w:rsidRPr="0052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304961">
              <w:rPr>
                <w:rFonts w:ascii="Times New Roman" w:hAnsi="Times New Roman"/>
                <w:bCs/>
                <w:spacing w:val="20"/>
                <w:sz w:val="24"/>
                <w:szCs w:val="24"/>
              </w:rPr>
              <w:t xml:space="preserve">РАССМОТРЕНА </w:t>
            </w:r>
          </w:p>
          <w:p w:rsidR="00D44660" w:rsidRPr="00B81DFB" w:rsidRDefault="00D44660" w:rsidP="00D4466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B81DFB">
              <w:rPr>
                <w:rFonts w:ascii="Times New Roman" w:hAnsi="Times New Roman"/>
                <w:sz w:val="24"/>
                <w:szCs w:val="24"/>
              </w:rPr>
              <w:t xml:space="preserve">на заседании цикловой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</w:t>
            </w:r>
          </w:p>
          <w:p w:rsidR="00D44660" w:rsidRPr="00B81DFB" w:rsidRDefault="00D44660" w:rsidP="00D4466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B81DFB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F20657">
              <w:rPr>
                <w:rFonts w:ascii="Times New Roman" w:hAnsi="Times New Roman"/>
                <w:sz w:val="24"/>
                <w:szCs w:val="24"/>
              </w:rPr>
              <w:t>____</w:t>
            </w:r>
            <w:r w:rsidRPr="00B81DFB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F20657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20657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DF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065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44660" w:rsidRPr="008909E6" w:rsidRDefault="00D44660" w:rsidP="00D4466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ЦК __________О.А. Козлова</w:t>
            </w:r>
          </w:p>
          <w:p w:rsidR="00D44660" w:rsidRPr="00523B01" w:rsidRDefault="00D44660" w:rsidP="0034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660" w:rsidRPr="0047250E" w:rsidRDefault="00D44660" w:rsidP="0034364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7250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УТВЕРЖДЕНА</w:t>
            </w:r>
          </w:p>
          <w:p w:rsidR="00F20657" w:rsidRPr="0047250E" w:rsidRDefault="00F20657" w:rsidP="00F2065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7250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  <w:r w:rsidRPr="0047250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336/б</w:t>
            </w:r>
          </w:p>
          <w:p w:rsidR="00D44660" w:rsidRPr="00523B01" w:rsidRDefault="00F20657" w:rsidP="00F2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от "30" августа  2023 г.</w:t>
            </w:r>
          </w:p>
        </w:tc>
      </w:tr>
    </w:tbl>
    <w:p w:rsidR="00D44660" w:rsidRDefault="00D44660" w:rsidP="00D44660">
      <w:pPr>
        <w:pStyle w:val="aff4"/>
        <w:rPr>
          <w:rFonts w:ascii="Times New Roman" w:hAnsi="Times New Roman"/>
          <w:snapToGrid w:val="0"/>
          <w:sz w:val="24"/>
          <w:szCs w:val="24"/>
        </w:rPr>
      </w:pPr>
    </w:p>
    <w:p w:rsidR="00D44660" w:rsidRPr="00B81DFB" w:rsidRDefault="00D44660" w:rsidP="00D44660">
      <w:pPr>
        <w:pStyle w:val="aff4"/>
        <w:rPr>
          <w:rFonts w:ascii="Times New Roman" w:hAnsi="Times New Roman"/>
          <w:snapToGrid w:val="0"/>
          <w:sz w:val="24"/>
          <w:szCs w:val="24"/>
        </w:rPr>
      </w:pPr>
    </w:p>
    <w:p w:rsidR="00D44660" w:rsidRPr="004A1CDF" w:rsidRDefault="00D44660" w:rsidP="00D446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СОГЛАСОВАНО</w:t>
      </w:r>
    </w:p>
    <w:p w:rsidR="00D44660" w:rsidRPr="004A1CDF" w:rsidRDefault="00D44660" w:rsidP="00D446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>ФИО, должность, место работы_____________________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44660" w:rsidRPr="004A1CDF" w:rsidRDefault="00D44660" w:rsidP="00D446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D44660" w:rsidRDefault="00D44660" w:rsidP="00D446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>« ____» ____________20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2065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531557" w:rsidRPr="004A1CDF" w:rsidRDefault="00531557" w:rsidP="00531557">
      <w:pPr>
        <w:spacing w:before="55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6092"/>
        <w:gridCol w:w="3264"/>
      </w:tblGrid>
      <w:tr w:rsidR="00D44660" w:rsidRPr="00B81DFB" w:rsidTr="00CA1624">
        <w:trPr>
          <w:trHeight w:val="1725"/>
        </w:trPr>
        <w:tc>
          <w:tcPr>
            <w:tcW w:w="6092" w:type="dxa"/>
          </w:tcPr>
          <w:p w:rsidR="00D44660" w:rsidRPr="00B81DFB" w:rsidRDefault="00D44660" w:rsidP="00531557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B81DFB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D44660" w:rsidRPr="00693DA3" w:rsidRDefault="00D44660" w:rsidP="0034364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О.А. препо</w:t>
            </w:r>
            <w:r w:rsidRPr="00FE4239">
              <w:rPr>
                <w:rFonts w:ascii="Times New Roman" w:hAnsi="Times New Roman"/>
                <w:sz w:val="24"/>
                <w:szCs w:val="24"/>
              </w:rPr>
              <w:t xml:space="preserve">даватель </w:t>
            </w:r>
          </w:p>
          <w:p w:rsidR="00D44660" w:rsidRPr="00B81DFB" w:rsidRDefault="00D44660" w:rsidP="0034364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D44660" w:rsidRPr="00B81DFB" w:rsidRDefault="00D44660" w:rsidP="0034364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  <w:p w:rsidR="00D44660" w:rsidRPr="00B81DFB" w:rsidRDefault="00D44660" w:rsidP="0034364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  <w:p w:rsidR="00D44660" w:rsidRPr="00B81DFB" w:rsidRDefault="00D44660" w:rsidP="0034364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  <w:p w:rsidR="00D44660" w:rsidRPr="00B81DFB" w:rsidRDefault="00D44660" w:rsidP="0034364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660" w:rsidRPr="004A1CDF" w:rsidRDefault="00D44660" w:rsidP="0053155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1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ФОНДА ОЦЕНОЧНЫХ СРЕДСТВ</w:t>
      </w:r>
    </w:p>
    <w:p w:rsidR="00D44660" w:rsidRPr="004A1CDF" w:rsidRDefault="00D44660" w:rsidP="00D44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D44660">
        <w:rPr>
          <w:rFonts w:ascii="Times New Roman CYR" w:hAnsi="Times New Roman CYR" w:cs="Times New Roman CYR"/>
          <w:sz w:val="24"/>
          <w:szCs w:val="24"/>
        </w:rPr>
        <w:t>учебной</w:t>
      </w:r>
      <w:r w:rsidRPr="004A1CDF">
        <w:rPr>
          <w:rFonts w:ascii="Times New Roman CYR" w:hAnsi="Times New Roman CYR" w:cs="Times New Roman CYR"/>
          <w:sz w:val="24"/>
          <w:szCs w:val="24"/>
        </w:rPr>
        <w:t xml:space="preserve"> практики по профессиональному модулю</w:t>
      </w:r>
    </w:p>
    <w:p w:rsidR="00D44660" w:rsidRPr="00D44660" w:rsidRDefault="00D44660" w:rsidP="00D44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44660">
        <w:rPr>
          <w:rFonts w:ascii="Times New Roman" w:hAnsi="Times New Roman" w:cs="Times New Roman"/>
          <w:b/>
          <w:sz w:val="24"/>
          <w:szCs w:val="24"/>
        </w:rPr>
        <w:t>ПМ.0</w:t>
      </w:r>
      <w:r w:rsidR="00F735CC">
        <w:rPr>
          <w:rFonts w:ascii="Times New Roman" w:hAnsi="Times New Roman" w:cs="Times New Roman"/>
          <w:b/>
          <w:sz w:val="24"/>
          <w:szCs w:val="24"/>
        </w:rPr>
        <w:t>2</w:t>
      </w:r>
      <w:r w:rsidRPr="00D4466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735CC" w:rsidRPr="00E555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ТЕХНИЧЕСКАЯ ОБРАБОТКА И РАЗМЕЩЕНИЕ ИНФОРМАЦИОННЫХ РЕСУРСОВ НА САЙТЕ</w:t>
      </w:r>
      <w:r w:rsidRPr="00D4466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176"/>
        <w:gridCol w:w="4061"/>
        <w:gridCol w:w="1567"/>
        <w:gridCol w:w="1383"/>
      </w:tblGrid>
      <w:tr w:rsidR="00D44660" w:rsidRPr="00CE7B3F" w:rsidTr="003C0522">
        <w:tc>
          <w:tcPr>
            <w:tcW w:w="668" w:type="dxa"/>
          </w:tcPr>
          <w:p w:rsidR="00D44660" w:rsidRPr="004A1CDF" w:rsidRDefault="00D4466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76" w:type="dxa"/>
          </w:tcPr>
          <w:p w:rsidR="00D44660" w:rsidRPr="004A1CDF" w:rsidRDefault="00D4466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разделы, этапы практики</w:t>
            </w:r>
          </w:p>
        </w:tc>
        <w:tc>
          <w:tcPr>
            <w:tcW w:w="4061" w:type="dxa"/>
          </w:tcPr>
          <w:p w:rsidR="00D44660" w:rsidRPr="004A1CDF" w:rsidRDefault="00D4466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7" w:type="dxa"/>
          </w:tcPr>
          <w:p w:rsidR="00D44660" w:rsidRPr="004A1CDF" w:rsidRDefault="00D4466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1383" w:type="dxa"/>
          </w:tcPr>
          <w:p w:rsidR="00D44660" w:rsidRPr="004A1CDF" w:rsidRDefault="00D4466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оценочного средства</w:t>
            </w:r>
          </w:p>
        </w:tc>
      </w:tr>
      <w:tr w:rsidR="00D44660" w:rsidRPr="00CE7B3F" w:rsidTr="003C0522">
        <w:tc>
          <w:tcPr>
            <w:tcW w:w="668" w:type="dxa"/>
          </w:tcPr>
          <w:p w:rsidR="00D44660" w:rsidRPr="004A1CDF" w:rsidRDefault="00D4466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6" w:type="dxa"/>
          </w:tcPr>
          <w:p w:rsidR="00D44660" w:rsidRPr="004A1CDF" w:rsidRDefault="00D4466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061" w:type="dxa"/>
          </w:tcPr>
          <w:p w:rsidR="00D44660" w:rsidRPr="004A1CDF" w:rsidRDefault="00D44660" w:rsidP="00D44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Вводный инструктаж. Инструктаж по охране труда по месту прохождения практики</w:t>
            </w:r>
          </w:p>
        </w:tc>
        <w:tc>
          <w:tcPr>
            <w:tcW w:w="1567" w:type="dxa"/>
          </w:tcPr>
          <w:p w:rsidR="00D44660" w:rsidRPr="004A1CDF" w:rsidRDefault="00D4466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  <w:p w:rsidR="00D44660" w:rsidRPr="004A1CDF" w:rsidRDefault="00D44660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 w:rsidR="00C47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.1-</w:t>
            </w:r>
            <w:r w:rsidR="00C47D8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83" w:type="dxa"/>
          </w:tcPr>
          <w:p w:rsidR="00D44660" w:rsidRPr="004A1CDF" w:rsidRDefault="00D4466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ОС 1</w:t>
            </w:r>
          </w:p>
        </w:tc>
      </w:tr>
      <w:tr w:rsidR="00C47D8E" w:rsidRPr="00CE7B3F" w:rsidTr="003C0522">
        <w:trPr>
          <w:trHeight w:val="95"/>
        </w:trPr>
        <w:tc>
          <w:tcPr>
            <w:tcW w:w="668" w:type="dxa"/>
            <w:vMerge w:val="restart"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6" w:type="dxa"/>
            <w:vMerge w:val="restart"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Обработка изображений в редакторах векторной графики.</w:t>
            </w:r>
          </w:p>
        </w:tc>
        <w:tc>
          <w:tcPr>
            <w:tcW w:w="1567" w:type="dxa"/>
            <w:vMerge w:val="restart"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ПК.2.1-2.4</w:t>
            </w: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  <w:vMerge w:val="restart"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4- ОС5</w:t>
            </w: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C92582" w:rsidRDefault="00C47D8E" w:rsidP="00C47D8E">
            <w:pPr>
              <w:spacing w:after="0" w:line="259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Обработка изображений в редакторах растровой графики.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C92582" w:rsidRDefault="00C47D8E" w:rsidP="00C47D8E">
            <w:pPr>
              <w:spacing w:after="0" w:line="259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Аудиоредакторы. Функциональные возможности программ создания и обработки звука.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C92582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  <w:highlight w:val="yellow"/>
              </w:rPr>
            </w:pPr>
            <w:r w:rsidRPr="0040694D">
              <w:rPr>
                <w:rFonts w:ascii="Times New Roman" w:hAnsi="Times New Roman" w:cs="Times New Roman"/>
                <w:lang w:eastAsia="ru-RU"/>
              </w:rPr>
              <w:t>Видеоредакторы.</w:t>
            </w:r>
            <w:r w:rsidRPr="0040694D">
              <w:rPr>
                <w:rFonts w:ascii="Times New Roman" w:hAnsi="Times New Roman" w:cs="Times New Roman"/>
                <w:bCs/>
                <w:lang w:eastAsia="ru-RU"/>
              </w:rPr>
              <w:t xml:space="preserve"> Функциональные возможности программ создания и обработки видео.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Подготовка и публикация интерактивной презентации на основе шаблона.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Средства информационно-поискового аппарата: оглавления, теги, указатели, перекрестные ссылки.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Формирование и разметка веб-документа.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Оформление текста в веб-контенте.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Вставка изображений в веб-документ.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Оформление HTML-документе средствами CSS.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Создание веб-страниц с помощью визуальных редакторов.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A4754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A47546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Размещение статического контента.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Размещение динамического контента. Ра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змещение служебной информации на</w:t>
            </w:r>
            <w:r w:rsidRPr="0020327C">
              <w:rPr>
                <w:rFonts w:ascii="Times New Roman" w:hAnsi="Times New Roman" w:cs="Times New Roman"/>
                <w:bCs/>
                <w:lang w:eastAsia="ru-RU"/>
              </w:rPr>
              <w:t xml:space="preserve"> странице.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Создание и редактирование пунктов меню. Работа с картой сайта. Применение плагинов.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Организация ленты новостей, рассылок, форума. Применение облачных сервисов для размещения контента.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Поиск и анализ информационного контента на предмет нежелательного содержимого заданной тематики.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Проверка контента на наличие защиты от копирайта (ресурс New Old Stock или аналогичный).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Применение средств фиксации авторского права.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Построение модели данных прав доступа для web-ресурса.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Определение групп пользователей сайта, форума. Разграничение прав доступа.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20327C" w:rsidRDefault="00C47D8E" w:rsidP="00C47D8E">
            <w:pPr>
              <w:spacing w:after="0" w:line="259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Настройка теста CAPTCHA на CMS.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Администрирование форума/чата.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Проведение общего аудита сайта. Составление отчета по аудиту сайта.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Оптимизация информационного контента веб-ресурса.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Регистрация сайта в поисковых системах. Составление списка ключевых слов, отражающих специфику веб-ресурса.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Установка и настройка плагинов для SEO-оптимизации.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Установка и настройка интернет-баннеров на веб-ресурсе.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Настройка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и применение Google Analytics,</w:t>
            </w:r>
            <w:r w:rsidRPr="0020327C">
              <w:rPr>
                <w:rFonts w:ascii="Times New Roman" w:hAnsi="Times New Roman" w:cs="Times New Roman"/>
                <w:bCs/>
                <w:lang w:eastAsia="ru-RU"/>
              </w:rPr>
              <w:t xml:space="preserve"> Яндекс.Метрики.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Настройка и применение лог-анализаторов.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rPr>
          <w:trHeight w:val="92"/>
        </w:trPr>
        <w:tc>
          <w:tcPr>
            <w:tcW w:w="668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C47D8E" w:rsidRPr="00925AE6" w:rsidRDefault="00C47D8E" w:rsidP="00C47D8E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20327C">
              <w:rPr>
                <w:rFonts w:ascii="Times New Roman" w:hAnsi="Times New Roman" w:cs="Times New Roman"/>
                <w:bCs/>
                <w:lang w:eastAsia="ru-RU"/>
              </w:rPr>
              <w:t>Формирование отчета по результатам сбора статистики.</w:t>
            </w:r>
          </w:p>
        </w:tc>
        <w:tc>
          <w:tcPr>
            <w:tcW w:w="1567" w:type="dxa"/>
            <w:vMerge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C47D8E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8E" w:rsidRPr="00CE7B3F" w:rsidTr="003C0522">
        <w:tc>
          <w:tcPr>
            <w:tcW w:w="668" w:type="dxa"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6" w:type="dxa"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061" w:type="dxa"/>
          </w:tcPr>
          <w:p w:rsidR="00C47D8E" w:rsidRPr="004A1CDF" w:rsidRDefault="00C47D8E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Обработка и анализ полученной информации, подготовка и оформление дневника и отчета по практике</w:t>
            </w:r>
          </w:p>
        </w:tc>
        <w:tc>
          <w:tcPr>
            <w:tcW w:w="1567" w:type="dxa"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ПК.2.1-2.4</w:t>
            </w: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C47D8E" w:rsidRPr="004A1CDF" w:rsidRDefault="00C47D8E" w:rsidP="00C47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2-ОС5</w:t>
            </w:r>
          </w:p>
        </w:tc>
      </w:tr>
    </w:tbl>
    <w:p w:rsidR="00D44660" w:rsidRDefault="00D44660" w:rsidP="001644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3640" w:rsidRDefault="00343640" w:rsidP="001644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3640" w:rsidRPr="004A1CDF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CDF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bCs/>
          <w:sz w:val="24"/>
          <w:szCs w:val="24"/>
        </w:rPr>
        <w:t>УМЕНИЙ, ЗНАНИЙ И ПРАКТИЧЕСКИХ НАВЫКОВ,</w:t>
      </w:r>
    </w:p>
    <w:p w:rsidR="00343640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CDF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ФОРМИРУЕМЫХ В ХОДЕ ПРОХОЖДЕНИЯ </w:t>
      </w:r>
    </w:p>
    <w:p w:rsidR="003B3253" w:rsidRPr="004A1CDF" w:rsidRDefault="003B3253" w:rsidP="003B3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 CYR" w:hAnsi="Times New Roman CYR" w:cs="Times New Roman CYR"/>
          <w:sz w:val="24"/>
          <w:szCs w:val="24"/>
        </w:rPr>
        <w:t xml:space="preserve">учебной практики 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>по профессиональному модулю</w:t>
      </w:r>
    </w:p>
    <w:p w:rsidR="00A132A0" w:rsidRPr="009B0464" w:rsidRDefault="003B3253" w:rsidP="00A132A0">
      <w:pPr>
        <w:pStyle w:val="2"/>
        <w:spacing w:before="120"/>
        <w:ind w:left="96" w:firstLine="46"/>
        <w:rPr>
          <w:rFonts w:ascii="Times New Roman" w:hAnsi="Times New Roman"/>
          <w:bCs w:val="0"/>
          <w:i/>
          <w:iCs/>
          <w:sz w:val="24"/>
          <w:szCs w:val="24"/>
        </w:rPr>
      </w:pPr>
      <w:r w:rsidRPr="00531557">
        <w:rPr>
          <w:rFonts w:ascii="Times New Roman" w:hAnsi="Times New Roman"/>
          <w:sz w:val="24"/>
          <w:szCs w:val="24"/>
        </w:rPr>
        <w:t>ПМ.0</w:t>
      </w:r>
      <w:r w:rsidR="00A132A0">
        <w:rPr>
          <w:rFonts w:ascii="Times New Roman" w:hAnsi="Times New Roman"/>
          <w:sz w:val="24"/>
          <w:szCs w:val="24"/>
        </w:rPr>
        <w:t>2</w:t>
      </w:r>
      <w:r w:rsidRPr="00531557">
        <w:rPr>
          <w:rFonts w:ascii="Times New Roman" w:hAnsi="Times New Roman"/>
          <w:sz w:val="24"/>
          <w:szCs w:val="24"/>
        </w:rPr>
        <w:t xml:space="preserve"> «</w:t>
      </w:r>
      <w:r w:rsidR="00A132A0" w:rsidRPr="00053095">
        <w:rPr>
          <w:rFonts w:ascii="Times New Roman" w:hAnsi="Times New Roman"/>
          <w:bCs w:val="0"/>
          <w:sz w:val="24"/>
          <w:szCs w:val="24"/>
          <w:lang w:eastAsia="ru-RU"/>
        </w:rPr>
        <w:t>Техническая обработка и размещение информационных ресурсов на сайте</w:t>
      </w:r>
      <w:r w:rsidR="00A132A0" w:rsidRPr="009826B9">
        <w:rPr>
          <w:rFonts w:ascii="Times New Roman" w:hAnsi="Times New Roman"/>
          <w:sz w:val="24"/>
          <w:szCs w:val="24"/>
        </w:rPr>
        <w:t>»</w:t>
      </w:r>
    </w:p>
    <w:p w:rsidR="00531557" w:rsidRPr="00165CFD" w:rsidRDefault="00165CFD" w:rsidP="00165CFD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65CFD">
        <w:rPr>
          <w:rFonts w:ascii="Times New Roman CYR" w:hAnsi="Times New Roman CYR" w:cs="Times New Roman CYR"/>
          <w:sz w:val="24"/>
          <w:szCs w:val="24"/>
        </w:rPr>
        <w:t>Учебная практика профессионального модуля ПМ.0</w:t>
      </w:r>
      <w:r w:rsidR="00A132A0">
        <w:rPr>
          <w:rFonts w:ascii="Times New Roman CYR" w:hAnsi="Times New Roman CYR" w:cs="Times New Roman CYR"/>
          <w:sz w:val="24"/>
          <w:szCs w:val="24"/>
        </w:rPr>
        <w:t>2</w:t>
      </w:r>
      <w:r w:rsidRPr="00165CF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132A0">
        <w:rPr>
          <w:rFonts w:ascii="Times New Roman CYR" w:hAnsi="Times New Roman CYR" w:cs="Times New Roman CYR"/>
          <w:sz w:val="24"/>
          <w:szCs w:val="24"/>
        </w:rPr>
        <w:t>«</w:t>
      </w:r>
      <w:r w:rsidR="00A132A0" w:rsidRPr="00053095">
        <w:rPr>
          <w:rFonts w:ascii="Times New Roman" w:hAnsi="Times New Roman"/>
          <w:bCs/>
          <w:sz w:val="24"/>
          <w:szCs w:val="24"/>
          <w:lang w:eastAsia="ru-RU"/>
        </w:rPr>
        <w:t>Техническая обработка и размещение информационных ресурсов на сайте</w:t>
      </w:r>
      <w:r w:rsidR="00A132A0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165CF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31557" w:rsidRPr="00165CFD">
        <w:rPr>
          <w:rFonts w:ascii="Times New Roman CYR" w:hAnsi="Times New Roman CYR" w:cs="Times New Roman CYR"/>
          <w:sz w:val="24"/>
          <w:szCs w:val="24"/>
        </w:rPr>
        <w:t>должн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531557" w:rsidRPr="00165CFD">
        <w:rPr>
          <w:rFonts w:ascii="Times New Roman CYR" w:hAnsi="Times New Roman CYR" w:cs="Times New Roman CYR"/>
          <w:sz w:val="24"/>
          <w:szCs w:val="24"/>
        </w:rPr>
        <w:t xml:space="preserve"> способствовать формированию следующих общих и профессиональных компетенций:</w:t>
      </w:r>
    </w:p>
    <w:p w:rsidR="00531557" w:rsidRPr="00531557" w:rsidRDefault="00531557" w:rsidP="00762D36">
      <w:pPr>
        <w:pStyle w:val="ConsPlusNormal"/>
        <w:numPr>
          <w:ilvl w:val="0"/>
          <w:numId w:val="4"/>
        </w:numPr>
        <w:shd w:val="clear" w:color="auto" w:fill="FFFFFF"/>
        <w:tabs>
          <w:tab w:val="left" w:pos="1134"/>
        </w:tabs>
        <w:ind w:left="0" w:right="-2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531557">
        <w:rPr>
          <w:rFonts w:ascii="Times New Roman" w:eastAsia="PMingLiU" w:hAnsi="Times New Roman" w:cs="Times New Roman"/>
          <w:bCs/>
          <w:iCs/>
          <w:sz w:val="24"/>
          <w:szCs w:val="24"/>
        </w:rPr>
        <w:t>ОК 01. Выбирать способы решения задач профессиональной деятельности, применительно к различным контекстам.</w:t>
      </w:r>
    </w:p>
    <w:p w:rsidR="00531557" w:rsidRPr="00531557" w:rsidRDefault="00531557" w:rsidP="00762D36">
      <w:pPr>
        <w:pStyle w:val="ConsPlusNormal"/>
        <w:numPr>
          <w:ilvl w:val="0"/>
          <w:numId w:val="4"/>
        </w:numPr>
        <w:tabs>
          <w:tab w:val="left" w:pos="1134"/>
        </w:tabs>
        <w:ind w:left="0" w:right="-2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531557">
        <w:rPr>
          <w:rFonts w:ascii="Times New Roman" w:eastAsia="PMingLiU" w:hAnsi="Times New Roman" w:cs="Times New Roman"/>
          <w:bCs/>
          <w:iCs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BA5C6B" w:rsidRPr="00A132A0" w:rsidRDefault="00531557" w:rsidP="00762D36">
      <w:pPr>
        <w:pStyle w:val="ConsPlusNormal"/>
        <w:numPr>
          <w:ilvl w:val="0"/>
          <w:numId w:val="4"/>
        </w:numPr>
        <w:tabs>
          <w:tab w:val="left" w:pos="1134"/>
        </w:tabs>
        <w:ind w:left="0" w:right="-1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BA5C6B">
        <w:rPr>
          <w:rFonts w:ascii="Times New Roman" w:eastAsia="PMingLiU" w:hAnsi="Times New Roman" w:cs="Times New Roman"/>
          <w:bCs/>
          <w:iCs/>
          <w:sz w:val="24"/>
          <w:szCs w:val="24"/>
        </w:rPr>
        <w:t xml:space="preserve">ОК 03. </w:t>
      </w:r>
      <w:r w:rsidR="00BA5C6B" w:rsidRPr="00315F34">
        <w:rPr>
          <w:rFonts w:ascii="Times New Roman" w:hAnsi="Times New Roman"/>
          <w:sz w:val="24"/>
          <w:szCs w:val="24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BA5C6B">
        <w:rPr>
          <w:rFonts w:ascii="Times New Roman" w:hAnsi="Times New Roman"/>
          <w:sz w:val="24"/>
          <w:szCs w:val="24"/>
        </w:rPr>
        <w:t xml:space="preserve"> правовой и</w:t>
      </w:r>
      <w:r w:rsidR="00BA5C6B" w:rsidRPr="00315F34">
        <w:rPr>
          <w:rFonts w:ascii="Times New Roman" w:hAnsi="Times New Roman"/>
          <w:sz w:val="24"/>
          <w:szCs w:val="24"/>
        </w:rPr>
        <w:t xml:space="preserve"> финансовой грамотности в различных жизненных ситуациях.</w:t>
      </w:r>
    </w:p>
    <w:p w:rsidR="00531557" w:rsidRPr="00BA5C6B" w:rsidRDefault="00531557" w:rsidP="00762D36">
      <w:pPr>
        <w:pStyle w:val="ConsPlusNormal"/>
        <w:numPr>
          <w:ilvl w:val="0"/>
          <w:numId w:val="4"/>
        </w:numPr>
        <w:tabs>
          <w:tab w:val="left" w:pos="1134"/>
        </w:tabs>
        <w:ind w:left="0" w:right="-1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BA5C6B">
        <w:rPr>
          <w:rFonts w:ascii="Times New Roman" w:eastAsia="PMingLiU" w:hAnsi="Times New Roman" w:cs="Times New Roman"/>
          <w:bCs/>
          <w:iCs/>
          <w:sz w:val="24"/>
          <w:szCs w:val="24"/>
        </w:rPr>
        <w:t>ОК 04. Эффективно взаимодействовать и работать в коллективе и команде;</w:t>
      </w:r>
    </w:p>
    <w:p w:rsidR="00531557" w:rsidRPr="00531557" w:rsidRDefault="00531557" w:rsidP="00762D36">
      <w:pPr>
        <w:pStyle w:val="ConsPlusNormal"/>
        <w:numPr>
          <w:ilvl w:val="0"/>
          <w:numId w:val="4"/>
        </w:numPr>
        <w:tabs>
          <w:tab w:val="left" w:pos="1134"/>
        </w:tabs>
        <w:ind w:left="0" w:right="-1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531557">
        <w:rPr>
          <w:rFonts w:ascii="Times New Roman" w:eastAsia="PMingLiU" w:hAnsi="Times New Roman" w:cs="Times New Roman"/>
          <w:bCs/>
          <w:iCs/>
          <w:sz w:val="24"/>
          <w:szCs w:val="24"/>
        </w:rPr>
        <w:t xml:space="preserve">ОК 05. Осуществлять устную и письменную коммуникацию на государственном </w:t>
      </w:r>
      <w:r w:rsidRPr="00531557">
        <w:rPr>
          <w:rFonts w:ascii="Times New Roman" w:eastAsia="PMingLiU" w:hAnsi="Times New Roman" w:cs="Times New Roman"/>
          <w:bCs/>
          <w:iCs/>
          <w:sz w:val="24"/>
          <w:szCs w:val="24"/>
        </w:rPr>
        <w:lastRenderedPageBreak/>
        <w:t>языке Российской Федерации с учетом особенностей социального и культурного контекста;</w:t>
      </w:r>
    </w:p>
    <w:p w:rsidR="00214994" w:rsidRPr="00214994" w:rsidRDefault="00531557" w:rsidP="00762D36">
      <w:pPr>
        <w:pStyle w:val="ConsPlusNormal"/>
        <w:numPr>
          <w:ilvl w:val="0"/>
          <w:numId w:val="4"/>
        </w:numPr>
        <w:tabs>
          <w:tab w:val="left" w:pos="1134"/>
        </w:tabs>
        <w:ind w:left="0" w:right="-2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214994">
        <w:rPr>
          <w:rFonts w:ascii="Times New Roman" w:eastAsia="PMingLiU" w:hAnsi="Times New Roman" w:cs="Times New Roman"/>
          <w:bCs/>
          <w:iCs/>
          <w:sz w:val="24"/>
          <w:szCs w:val="24"/>
        </w:rPr>
        <w:t xml:space="preserve">ОК 06. </w:t>
      </w:r>
      <w:r w:rsidR="00214994" w:rsidRPr="00315F34">
        <w:rPr>
          <w:rFonts w:ascii="Times New Roman" w:hAnsi="Times New Roman"/>
          <w:sz w:val="24"/>
          <w:szCs w:val="24"/>
        </w:rPr>
        <w:t xml:space="preserve">Проявлять гражданско-патриотическую позицию, демонстрировать осознанное поведение на основе </w:t>
      </w:r>
      <w:r w:rsidR="00214994">
        <w:rPr>
          <w:rFonts w:ascii="Times New Roman" w:hAnsi="Times New Roman"/>
          <w:sz w:val="24"/>
          <w:szCs w:val="24"/>
        </w:rPr>
        <w:t>духовно-нравственных</w:t>
      </w:r>
      <w:r w:rsidR="00214994" w:rsidRPr="00315F34">
        <w:rPr>
          <w:rFonts w:ascii="Times New Roman" w:hAnsi="Times New Roman"/>
          <w:sz w:val="24"/>
          <w:szCs w:val="24"/>
        </w:rPr>
        <w:t xml:space="preserve">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 w:rsidR="00214994">
        <w:rPr>
          <w:rFonts w:ascii="Times New Roman" w:hAnsi="Times New Roman"/>
          <w:sz w:val="24"/>
          <w:szCs w:val="24"/>
        </w:rPr>
        <w:t>;</w:t>
      </w:r>
    </w:p>
    <w:p w:rsidR="00531557" w:rsidRPr="00214994" w:rsidRDefault="00531557" w:rsidP="00762D36">
      <w:pPr>
        <w:pStyle w:val="ConsPlusNormal"/>
        <w:numPr>
          <w:ilvl w:val="0"/>
          <w:numId w:val="4"/>
        </w:numPr>
        <w:tabs>
          <w:tab w:val="left" w:pos="1134"/>
        </w:tabs>
        <w:ind w:left="0" w:right="-2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214994">
        <w:rPr>
          <w:rFonts w:ascii="Times New Roman" w:eastAsia="PMingLiU" w:hAnsi="Times New Roman" w:cs="Times New Roman"/>
          <w:bCs/>
          <w:iCs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531557" w:rsidRPr="00531557" w:rsidRDefault="00531557" w:rsidP="00762D36">
      <w:pPr>
        <w:pStyle w:val="ConsPlusNormal"/>
        <w:numPr>
          <w:ilvl w:val="0"/>
          <w:numId w:val="4"/>
        </w:numPr>
        <w:tabs>
          <w:tab w:val="left" w:pos="1134"/>
        </w:tabs>
        <w:ind w:left="0" w:right="-2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531557">
        <w:rPr>
          <w:rFonts w:ascii="Times New Roman" w:eastAsia="PMingLiU" w:hAnsi="Times New Roman" w:cs="Times New Roman"/>
          <w:bCs/>
          <w:iCs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31557" w:rsidRDefault="00531557" w:rsidP="00762D36">
      <w:pPr>
        <w:pStyle w:val="ConsPlusNormal"/>
        <w:numPr>
          <w:ilvl w:val="0"/>
          <w:numId w:val="4"/>
        </w:numPr>
        <w:tabs>
          <w:tab w:val="left" w:pos="1134"/>
        </w:tabs>
        <w:spacing w:after="80"/>
        <w:ind w:left="0" w:right="-2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531557">
        <w:rPr>
          <w:rFonts w:ascii="Times New Roman" w:eastAsia="PMingLiU" w:hAnsi="Times New Roman" w:cs="Times New Roman"/>
          <w:bCs/>
          <w:iCs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A132A0" w:rsidRPr="00A132A0" w:rsidRDefault="00A132A0" w:rsidP="00762D36">
      <w:pPr>
        <w:pStyle w:val="af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2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ПК 2.1. Структурировать цифровые данные для публикации.</w:t>
      </w:r>
    </w:p>
    <w:p w:rsidR="00A132A0" w:rsidRPr="00A132A0" w:rsidRDefault="00A132A0" w:rsidP="00762D36">
      <w:pPr>
        <w:pStyle w:val="af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2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ПК 2.2. Размещать и обновлять информационный материал через систему управления контентом.</w:t>
      </w:r>
    </w:p>
    <w:p w:rsidR="00A132A0" w:rsidRPr="00A132A0" w:rsidRDefault="00A132A0" w:rsidP="00762D36">
      <w:pPr>
        <w:pStyle w:val="af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2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ПК 2.3. Устанавливать и разграничивать права доступа к разделам веб-ресурса.</w:t>
      </w:r>
    </w:p>
    <w:p w:rsidR="00A132A0" w:rsidRPr="00A132A0" w:rsidRDefault="00A132A0" w:rsidP="00762D36">
      <w:pPr>
        <w:pStyle w:val="af4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2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ПК 2.4. Собирать статистику по результатам работы веб-ресурса.</w:t>
      </w:r>
    </w:p>
    <w:p w:rsidR="00531557" w:rsidRPr="00531557" w:rsidRDefault="00531557" w:rsidP="00531557">
      <w:pPr>
        <w:pStyle w:val="ConsPlusNormal"/>
        <w:tabs>
          <w:tab w:val="left" w:pos="0"/>
        </w:tabs>
        <w:ind w:right="-2" w:firstLine="556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A132A0" w:rsidRDefault="00531557" w:rsidP="00A132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1557">
        <w:rPr>
          <w:rFonts w:ascii="Times New Roman" w:hAnsi="Times New Roman" w:cs="Times New Roman"/>
          <w:spacing w:val="-1"/>
          <w:sz w:val="24"/>
          <w:szCs w:val="24"/>
        </w:rPr>
        <w:t>В результате прохождения учебной практик</w:t>
      </w:r>
      <w:r w:rsidR="00165CF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31557">
        <w:rPr>
          <w:rFonts w:ascii="Times New Roman" w:hAnsi="Times New Roman" w:cs="Times New Roman"/>
          <w:spacing w:val="-1"/>
          <w:sz w:val="24"/>
          <w:szCs w:val="24"/>
        </w:rPr>
        <w:t xml:space="preserve"> профессионального модуля </w:t>
      </w:r>
      <w:r w:rsidR="00CA1624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531557">
        <w:rPr>
          <w:rFonts w:ascii="Times New Roman" w:hAnsi="Times New Roman" w:cs="Times New Roman"/>
          <w:spacing w:val="-1"/>
          <w:sz w:val="24"/>
          <w:szCs w:val="24"/>
        </w:rPr>
        <w:t>ПМ.0</w:t>
      </w:r>
      <w:r w:rsidR="00A132A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5315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32A0">
        <w:rPr>
          <w:rFonts w:ascii="Times New Roman CYR" w:hAnsi="Times New Roman CYR" w:cs="Times New Roman CYR"/>
          <w:sz w:val="24"/>
          <w:szCs w:val="24"/>
        </w:rPr>
        <w:t>«</w:t>
      </w:r>
      <w:r w:rsidR="00A132A0" w:rsidRPr="00053095">
        <w:rPr>
          <w:rFonts w:ascii="Times New Roman" w:hAnsi="Times New Roman"/>
          <w:bCs/>
          <w:sz w:val="24"/>
          <w:szCs w:val="24"/>
          <w:lang w:eastAsia="ru-RU"/>
        </w:rPr>
        <w:t>Техническая обработка и размещение информационных ресурсов на сайте</w:t>
      </w:r>
      <w:r w:rsidR="00A132A0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A132A0" w:rsidRPr="00165CF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31557">
        <w:rPr>
          <w:rFonts w:ascii="Times New Roman" w:hAnsi="Times New Roman" w:cs="Times New Roman"/>
          <w:spacing w:val="-1"/>
          <w:sz w:val="24"/>
          <w:szCs w:val="24"/>
        </w:rPr>
        <w:t xml:space="preserve">обучающийся должен </w:t>
      </w:r>
    </w:p>
    <w:p w:rsidR="00A132A0" w:rsidRPr="00075B15" w:rsidRDefault="00A132A0" w:rsidP="00A132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Pr="00075B15">
        <w:rPr>
          <w:rFonts w:ascii="Times New Roman" w:hAnsi="Times New Roman"/>
          <w:b/>
          <w:bCs/>
          <w:sz w:val="24"/>
          <w:szCs w:val="24"/>
        </w:rPr>
        <w:t>ладеть навыками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075B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32A0" w:rsidRPr="00E555A1" w:rsidRDefault="00A132A0" w:rsidP="00762D36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преобразования и перекомпоновки контента, связанных с изменением структуры контента, форм и требований к оформлению;</w:t>
      </w:r>
    </w:p>
    <w:p w:rsidR="00A132A0" w:rsidRPr="00E555A1" w:rsidRDefault="00A132A0" w:rsidP="00762D36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фото- или видео-захвата с экрана компьютера;</w:t>
      </w:r>
    </w:p>
    <w:p w:rsidR="00A132A0" w:rsidRPr="00E555A1" w:rsidRDefault="00A132A0" w:rsidP="00762D36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сохранения медиа-файлов в различных форматах и их оптимизации для публикации в сети Интернет;</w:t>
      </w:r>
    </w:p>
    <w:p w:rsidR="00A132A0" w:rsidRPr="00E555A1" w:rsidRDefault="00A132A0" w:rsidP="00762D36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размещения и обновления информационных материалов через систему управления контентом (CMS);</w:t>
      </w:r>
    </w:p>
    <w:p w:rsidR="00A132A0" w:rsidRPr="00E555A1" w:rsidRDefault="00A132A0" w:rsidP="00762D36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заполнения служебной информации (названий и идентификаторов страниц, ключевых слов, мета-тегов); настройки внутренних связей между информационными блоками/страницами в системе управления контентом;</w:t>
      </w:r>
    </w:p>
    <w:p w:rsidR="00A132A0" w:rsidRPr="00E555A1" w:rsidRDefault="00A132A0" w:rsidP="00762D36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размещения новостей на веб-ресурсе и в социальных сетях; установки прав доступа и других характеристик веб-страниц, информационных ресурсов для просмотра и скачивания;</w:t>
      </w:r>
    </w:p>
    <w:p w:rsidR="00A132A0" w:rsidRPr="00D10A65" w:rsidRDefault="00A132A0" w:rsidP="00762D36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сбора статистических данных по результатам работы веб-ресурса.</w:t>
      </w:r>
    </w:p>
    <w:p w:rsidR="00A132A0" w:rsidRPr="00B81DFB" w:rsidRDefault="00A132A0" w:rsidP="00A1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DF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A132A0" w:rsidRPr="00E555A1" w:rsidRDefault="00A132A0" w:rsidP="00762D36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заполнять веб-формы;</w:t>
      </w:r>
    </w:p>
    <w:p w:rsidR="00A132A0" w:rsidRPr="00E555A1" w:rsidRDefault="00A132A0" w:rsidP="00762D36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подготавливать цифровой контент;</w:t>
      </w:r>
    </w:p>
    <w:p w:rsidR="00A132A0" w:rsidRPr="00E555A1" w:rsidRDefault="00A132A0" w:rsidP="00762D36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размещать мультимедийные объекты на веб-страницах; владеть функциональными особенностями популярных социальных сетей и форумов;</w:t>
      </w:r>
    </w:p>
    <w:p w:rsidR="00A132A0" w:rsidRPr="00E555A1" w:rsidRDefault="00A132A0" w:rsidP="00762D36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создавать и обмениваться письмами электронной почты.</w:t>
      </w:r>
    </w:p>
    <w:p w:rsidR="00A132A0" w:rsidRPr="00E555A1" w:rsidRDefault="00A132A0" w:rsidP="00762D36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устанавливать права доступа к разделам веб-страниц; выполнять регламенты по обеспечению информационной безопасности;</w:t>
      </w:r>
    </w:p>
    <w:p w:rsidR="00A132A0" w:rsidRDefault="00A132A0" w:rsidP="00762D3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владеть популярными сервисами для сбора статистики посещаемости и характеристик аудитории веб-ресурса; владеть функциями CMS и социальных сетей для сбора статистики посещаемости.</w:t>
      </w:r>
    </w:p>
    <w:p w:rsidR="00A132A0" w:rsidRPr="00B81DFB" w:rsidRDefault="00A132A0" w:rsidP="00A1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DFB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A132A0" w:rsidRPr="00E555A1" w:rsidRDefault="00A132A0" w:rsidP="00762D36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общее представление о структуре, кодировке и языках разметки веб-страниц;</w:t>
      </w:r>
    </w:p>
    <w:p w:rsidR="00A132A0" w:rsidRPr="00E555A1" w:rsidRDefault="00A132A0" w:rsidP="00762D36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общие принципы отображения статических и динамических веб-страниц, ключевые веб-технологии, используемые на веб-ресурсах;</w:t>
      </w:r>
    </w:p>
    <w:p w:rsidR="00A132A0" w:rsidRPr="00E555A1" w:rsidRDefault="00A132A0" w:rsidP="00762D36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технологии организации и ведения новостных лент, рассылок по электронной почте;</w:t>
      </w:r>
    </w:p>
    <w:p w:rsidR="00A132A0" w:rsidRPr="00E555A1" w:rsidRDefault="00A132A0" w:rsidP="00762D36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нормы общения в социальных сетях, чатах и форумах (веб-этикета);</w:t>
      </w:r>
    </w:p>
    <w:p w:rsidR="00A132A0" w:rsidRPr="00E555A1" w:rsidRDefault="00A132A0" w:rsidP="00762D36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принципы работы CMS и систем хранения файлов, информационных блоков;</w:t>
      </w:r>
    </w:p>
    <w:p w:rsidR="00A132A0" w:rsidRPr="00E555A1" w:rsidRDefault="00A132A0" w:rsidP="00762D36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нормативная документация об информации, информационных технологиях и о защите информации</w:t>
      </w:r>
    </w:p>
    <w:p w:rsidR="00A132A0" w:rsidRPr="00E555A1" w:rsidRDefault="00A132A0" w:rsidP="00762D36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принципы работы CMS и систем хранения файлов, информационных блоков;</w:t>
      </w:r>
    </w:p>
    <w:p w:rsidR="00A132A0" w:rsidRPr="00E555A1" w:rsidRDefault="00A132A0" w:rsidP="00762D36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терминология и ключевые параметры веб-статистики; основные принципы и методы сбора статистики посещаемости веб-ресурсов;</w:t>
      </w:r>
    </w:p>
    <w:p w:rsidR="00A132A0" w:rsidRDefault="00A132A0" w:rsidP="00762D36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5A1">
        <w:rPr>
          <w:rFonts w:ascii="Times New Roman" w:hAnsi="Times New Roman" w:cs="Times New Roman"/>
          <w:bCs/>
          <w:iCs/>
          <w:sz w:val="24"/>
          <w:szCs w:val="24"/>
        </w:rPr>
        <w:t>популярные сервисы для сбора веб-статистики.</w:t>
      </w:r>
    </w:p>
    <w:p w:rsidR="00165CFD" w:rsidRPr="00165CFD" w:rsidRDefault="00165CFD" w:rsidP="00A132A0">
      <w:pPr>
        <w:pStyle w:val="ConsPlusNormal"/>
        <w:tabs>
          <w:tab w:val="left" w:pos="0"/>
        </w:tabs>
        <w:ind w:right="-2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165CFD">
        <w:rPr>
          <w:rFonts w:ascii="Times New Roman" w:hAnsi="Times New Roman" w:cs="Times New Roman"/>
          <w:sz w:val="24"/>
          <w:szCs w:val="24"/>
        </w:rPr>
        <w:t>Учебная практика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5CFD">
        <w:rPr>
          <w:rFonts w:ascii="Times New Roman" w:hAnsi="Times New Roman" w:cs="Times New Roman"/>
          <w:sz w:val="24"/>
          <w:szCs w:val="24"/>
        </w:rPr>
        <w:t>тся при освоении обучающимися профессиональных компетенций в рамках профессиональных модулей и реализуется концентрированно в несколько периодов.</w:t>
      </w:r>
    </w:p>
    <w:p w:rsidR="00165CFD" w:rsidRPr="00165CFD" w:rsidRDefault="00165CFD" w:rsidP="00165CFD">
      <w:pPr>
        <w:pStyle w:val="af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CFD">
        <w:rPr>
          <w:rFonts w:ascii="Times New Roman" w:hAnsi="Times New Roman" w:cs="Times New Roman"/>
          <w:sz w:val="24"/>
          <w:szCs w:val="24"/>
          <w:lang w:eastAsia="ru-RU"/>
        </w:rPr>
        <w:t>Учебная практика проходит в форме практической подготовки рассредоточено равномерно, чередуясь с учебными занятиями согласно учебному плану.</w:t>
      </w:r>
    </w:p>
    <w:p w:rsidR="003B3253" w:rsidRPr="003B3253" w:rsidRDefault="003B3253" w:rsidP="00165CFD">
      <w:p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43640" w:rsidRPr="004A1CDF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УСЛОВИЯ ПРОВЕДЕНИЯ ДИФФЕРЕНЦИРОВАННОГО ЗАЧЕТА </w:t>
      </w:r>
    </w:p>
    <w:p w:rsidR="00343640" w:rsidRPr="004A1CDF" w:rsidRDefault="00343640" w:rsidP="00343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A1CDF">
        <w:rPr>
          <w:rFonts w:ascii="Times New Roman CYR" w:hAnsi="Times New Roman CYR" w:cs="Times New Roman CYR"/>
          <w:sz w:val="24"/>
          <w:szCs w:val="24"/>
        </w:rPr>
        <w:t>по учебной практике по профессиональному модулю</w:t>
      </w:r>
    </w:p>
    <w:p w:rsidR="00A132A0" w:rsidRDefault="00A132A0" w:rsidP="00CA162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31557">
        <w:rPr>
          <w:rFonts w:ascii="Times New Roman" w:hAnsi="Times New Roman" w:cs="Times New Roman"/>
          <w:spacing w:val="-1"/>
          <w:sz w:val="24"/>
          <w:szCs w:val="24"/>
        </w:rPr>
        <w:t>ПМ.0</w:t>
      </w: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5315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053095">
        <w:rPr>
          <w:rFonts w:ascii="Times New Roman" w:hAnsi="Times New Roman"/>
          <w:bCs/>
          <w:sz w:val="24"/>
          <w:szCs w:val="24"/>
          <w:lang w:eastAsia="ru-RU"/>
        </w:rPr>
        <w:t>Техническая обработка и размещение информационных ресурсов на сайте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CA1624" w:rsidRDefault="00343640" w:rsidP="00CA1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>Дифференцированный зачет организуется на последнем занятии учебной прак</w:t>
      </w:r>
      <w:r w:rsidR="003B3253">
        <w:rPr>
          <w:rFonts w:ascii="Times New Roman" w:hAnsi="Times New Roman" w:cs="Times New Roman"/>
          <w:sz w:val="24"/>
          <w:szCs w:val="24"/>
          <w:lang w:eastAsia="ru-RU"/>
        </w:rPr>
        <w:t xml:space="preserve">тики на рабочем месте в </w:t>
      </w:r>
      <w:r w:rsidR="00CA1624">
        <w:rPr>
          <w:rFonts w:ascii="Times New Roman" w:hAnsi="Times New Roman" w:cs="Times New Roman"/>
          <w:sz w:val="24"/>
          <w:szCs w:val="24"/>
        </w:rPr>
        <w:t>учебной мастерской по профессии «</w:t>
      </w:r>
      <w:r w:rsidR="00CA1624" w:rsidRPr="00E12D09">
        <w:rPr>
          <w:rFonts w:ascii="Times New Roman" w:hAnsi="Times New Roman"/>
          <w:color w:val="000000"/>
          <w:sz w:val="24"/>
          <w:szCs w:val="24"/>
        </w:rPr>
        <w:t>Оператор информационных систем и ресурсов</w:t>
      </w:r>
      <w:r w:rsidR="00CA1624">
        <w:rPr>
          <w:rFonts w:ascii="Times New Roman" w:hAnsi="Times New Roman" w:cs="Times New Roman"/>
          <w:sz w:val="24"/>
          <w:szCs w:val="24"/>
        </w:rPr>
        <w:t>».</w:t>
      </w:r>
    </w:p>
    <w:p w:rsidR="00343640" w:rsidRDefault="00343640" w:rsidP="003B3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Итоговая оценка дифференцированного зачета по учебной практике профессионального модуля </w:t>
      </w:r>
      <w:r w:rsidR="00A132A0" w:rsidRPr="00531557">
        <w:rPr>
          <w:rFonts w:ascii="Times New Roman" w:hAnsi="Times New Roman" w:cs="Times New Roman"/>
          <w:spacing w:val="-1"/>
          <w:sz w:val="24"/>
          <w:szCs w:val="24"/>
        </w:rPr>
        <w:t>ПМ.0</w:t>
      </w:r>
      <w:r w:rsidR="00A132A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A132A0" w:rsidRPr="005315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32A0">
        <w:rPr>
          <w:rFonts w:ascii="Times New Roman CYR" w:hAnsi="Times New Roman CYR" w:cs="Times New Roman CYR"/>
          <w:sz w:val="24"/>
          <w:szCs w:val="24"/>
        </w:rPr>
        <w:t>«</w:t>
      </w:r>
      <w:r w:rsidR="00A132A0" w:rsidRPr="00053095">
        <w:rPr>
          <w:rFonts w:ascii="Times New Roman" w:hAnsi="Times New Roman"/>
          <w:bCs/>
          <w:sz w:val="24"/>
          <w:szCs w:val="24"/>
          <w:lang w:eastAsia="ru-RU"/>
        </w:rPr>
        <w:t>Техническая обработка и размещение информационных ресурсов на сайте</w:t>
      </w:r>
      <w:r w:rsidR="00A132A0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A132A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>выставляется по результатам комплексной проверки по освоению профессиональных и общих компетенций на основании следующих данных:</w:t>
      </w:r>
    </w:p>
    <w:p w:rsidR="00343640" w:rsidRPr="003B3253" w:rsidRDefault="00343640" w:rsidP="00762D36">
      <w:pPr>
        <w:pStyle w:val="af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253">
        <w:rPr>
          <w:rFonts w:ascii="Times New Roman" w:hAnsi="Times New Roman" w:cs="Times New Roman"/>
          <w:sz w:val="24"/>
          <w:szCs w:val="24"/>
          <w:lang w:eastAsia="ru-RU"/>
        </w:rPr>
        <w:t>зачета по вопросам охраны труда на рабочем месте (ОС 1);</w:t>
      </w:r>
    </w:p>
    <w:p w:rsidR="00343640" w:rsidRPr="003B3253" w:rsidRDefault="00343640" w:rsidP="00762D36">
      <w:pPr>
        <w:pStyle w:val="af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253">
        <w:rPr>
          <w:rFonts w:ascii="Times New Roman" w:hAnsi="Times New Roman" w:cs="Times New Roman"/>
          <w:sz w:val="24"/>
          <w:szCs w:val="24"/>
          <w:lang w:eastAsia="ru-RU"/>
        </w:rPr>
        <w:t>оформления отчета по практике (ОС 2);</w:t>
      </w:r>
    </w:p>
    <w:p w:rsidR="00343640" w:rsidRPr="003B3253" w:rsidRDefault="00343640" w:rsidP="00762D36">
      <w:pPr>
        <w:pStyle w:val="af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253">
        <w:rPr>
          <w:rFonts w:ascii="Times New Roman" w:hAnsi="Times New Roman" w:cs="Times New Roman"/>
          <w:sz w:val="24"/>
          <w:szCs w:val="24"/>
          <w:lang w:eastAsia="ru-RU"/>
        </w:rPr>
        <w:t xml:space="preserve">итоговой защиты практики в виде </w:t>
      </w:r>
      <w:r w:rsidRPr="00B4110A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r w:rsidR="003B3253" w:rsidRPr="00B4110A">
        <w:rPr>
          <w:rFonts w:ascii="Times New Roman" w:hAnsi="Times New Roman" w:cs="Times New Roman"/>
          <w:sz w:val="24"/>
          <w:szCs w:val="24"/>
          <w:lang w:eastAsia="ru-RU"/>
        </w:rPr>
        <w:t>практических заданий</w:t>
      </w:r>
      <w:r w:rsidRPr="00B411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3253">
        <w:rPr>
          <w:rFonts w:ascii="Times New Roman" w:hAnsi="Times New Roman" w:cs="Times New Roman"/>
          <w:sz w:val="24"/>
          <w:szCs w:val="24"/>
          <w:lang w:eastAsia="ru-RU"/>
        </w:rPr>
        <w:t>в соответствии с индивидуальным заданием (ОС 3.1) и требованиями к организации рабочего места;</w:t>
      </w:r>
    </w:p>
    <w:p w:rsidR="00343640" w:rsidRPr="003B3253" w:rsidRDefault="00343640" w:rsidP="00762D36">
      <w:pPr>
        <w:pStyle w:val="af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253">
        <w:rPr>
          <w:rFonts w:ascii="Times New Roman" w:hAnsi="Times New Roman" w:cs="Times New Roman"/>
          <w:sz w:val="24"/>
          <w:szCs w:val="24"/>
          <w:lang w:eastAsia="ru-RU"/>
        </w:rPr>
        <w:t>прохождения практики – аналитическая справка (ОС 4).</w:t>
      </w:r>
    </w:p>
    <w:p w:rsidR="00343640" w:rsidRPr="003B3253" w:rsidRDefault="00343640" w:rsidP="00762D36">
      <w:pPr>
        <w:pStyle w:val="af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253">
        <w:rPr>
          <w:rFonts w:ascii="Times New Roman" w:hAnsi="Times New Roman" w:cs="Times New Roman"/>
          <w:sz w:val="24"/>
          <w:szCs w:val="24"/>
          <w:lang w:eastAsia="ru-RU"/>
        </w:rPr>
        <w:t>ведения дневника практики (Приложение 1).</w:t>
      </w:r>
    </w:p>
    <w:p w:rsidR="00343640" w:rsidRDefault="00343640" w:rsidP="003436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5CFD" w:rsidRDefault="00165CFD" w:rsidP="003436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5CFD" w:rsidRDefault="00165CFD" w:rsidP="003436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5CFD" w:rsidRPr="004A1CDF" w:rsidRDefault="00165CFD" w:rsidP="003436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3640" w:rsidRPr="00C253BA" w:rsidRDefault="00343640" w:rsidP="0034364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 </w:t>
      </w:r>
      <w:r w:rsidRPr="00C253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Перечень основных вопросов первичного инструктажа на рабочем месте</w:t>
      </w:r>
    </w:p>
    <w:p w:rsidR="00343640" w:rsidRPr="00C253BA" w:rsidRDefault="00343640" w:rsidP="00D3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53BA">
        <w:rPr>
          <w:rFonts w:ascii="Times New Roman" w:hAnsi="Times New Roman" w:cs="Times New Roman"/>
          <w:sz w:val="24"/>
          <w:szCs w:val="24"/>
          <w:lang w:eastAsia="ru-RU"/>
        </w:rPr>
        <w:t xml:space="preserve">1. Общие сведения о </w:t>
      </w:r>
      <w:r w:rsidR="00537E9E">
        <w:rPr>
          <w:rFonts w:ascii="Times New Roman" w:hAnsi="Times New Roman" w:cs="Times New Roman"/>
          <w:sz w:val="24"/>
          <w:szCs w:val="24"/>
          <w:lang w:eastAsia="ru-RU"/>
        </w:rPr>
        <w:t>технике безопасности</w:t>
      </w:r>
      <w:r w:rsidRPr="00C253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43640" w:rsidRPr="00C253BA" w:rsidRDefault="00343640" w:rsidP="00D3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53BA">
        <w:rPr>
          <w:rFonts w:ascii="Times New Roman" w:hAnsi="Times New Roman" w:cs="Times New Roman"/>
          <w:sz w:val="24"/>
          <w:szCs w:val="24"/>
          <w:lang w:eastAsia="ru-RU"/>
        </w:rPr>
        <w:t>2. Безопасная организация и содержание рабочего места.</w:t>
      </w:r>
    </w:p>
    <w:p w:rsidR="00343640" w:rsidRPr="00C253BA" w:rsidRDefault="00343640" w:rsidP="00D3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53BA">
        <w:rPr>
          <w:rFonts w:ascii="Times New Roman" w:hAnsi="Times New Roman" w:cs="Times New Roman"/>
          <w:sz w:val="24"/>
          <w:szCs w:val="24"/>
          <w:lang w:eastAsia="ru-RU"/>
        </w:rPr>
        <w:t>3. Требования по предупреждению электротравматизма.</w:t>
      </w:r>
    </w:p>
    <w:p w:rsidR="00343640" w:rsidRPr="00C253BA" w:rsidRDefault="00343640" w:rsidP="00D3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53BA">
        <w:rPr>
          <w:rFonts w:ascii="Times New Roman" w:hAnsi="Times New Roman" w:cs="Times New Roman"/>
          <w:sz w:val="24"/>
          <w:szCs w:val="24"/>
          <w:lang w:eastAsia="ru-RU"/>
        </w:rPr>
        <w:t>4. Порядок подготовки к работе (проверка исправности оборудования,).</w:t>
      </w:r>
    </w:p>
    <w:p w:rsidR="00343640" w:rsidRPr="00C253BA" w:rsidRDefault="00343640" w:rsidP="00D3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53BA">
        <w:rPr>
          <w:rFonts w:ascii="Times New Roman" w:hAnsi="Times New Roman" w:cs="Times New Roman"/>
          <w:sz w:val="24"/>
          <w:szCs w:val="24"/>
          <w:lang w:eastAsia="ru-RU"/>
        </w:rPr>
        <w:t>5. Безопасные приемы и методы работы; действия при возникновении опасной ситуации.</w:t>
      </w:r>
    </w:p>
    <w:p w:rsidR="00343640" w:rsidRPr="00C253BA" w:rsidRDefault="00537E9E" w:rsidP="00D3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43640" w:rsidRPr="00C253BA">
        <w:rPr>
          <w:rFonts w:ascii="Times New Roman" w:hAnsi="Times New Roman" w:cs="Times New Roman"/>
          <w:sz w:val="24"/>
          <w:szCs w:val="24"/>
          <w:lang w:eastAsia="ru-RU"/>
        </w:rPr>
        <w:t xml:space="preserve">. Схема безопасного передвижения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43640" w:rsidRPr="00C253BA">
        <w:rPr>
          <w:rFonts w:ascii="Times New Roman" w:hAnsi="Times New Roman" w:cs="Times New Roman"/>
          <w:sz w:val="24"/>
          <w:szCs w:val="24"/>
          <w:lang w:eastAsia="ru-RU"/>
        </w:rPr>
        <w:t>участка.</w:t>
      </w:r>
    </w:p>
    <w:p w:rsidR="00343640" w:rsidRPr="00C253BA" w:rsidRDefault="00537E9E" w:rsidP="00D3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43640" w:rsidRPr="00C253BA">
        <w:rPr>
          <w:rFonts w:ascii="Times New Roman" w:hAnsi="Times New Roman" w:cs="Times New Roman"/>
          <w:sz w:val="24"/>
          <w:szCs w:val="24"/>
          <w:lang w:eastAsia="ru-RU"/>
        </w:rPr>
        <w:t>. Характерные причины аварий, взрывов, пожаров, случаев производственных травм.</w:t>
      </w:r>
    </w:p>
    <w:p w:rsidR="00343640" w:rsidRPr="00C253BA" w:rsidRDefault="00537E9E" w:rsidP="00D3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43640" w:rsidRPr="00C253BA">
        <w:rPr>
          <w:rFonts w:ascii="Times New Roman" w:hAnsi="Times New Roman" w:cs="Times New Roman"/>
          <w:sz w:val="24"/>
          <w:szCs w:val="24"/>
          <w:lang w:eastAsia="ru-RU"/>
        </w:rPr>
        <w:t>. Меры предупреждения аварий, взрывов, пожаров. Обязанность и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расположения.</w:t>
      </w:r>
    </w:p>
    <w:p w:rsidR="00343640" w:rsidRDefault="00343640" w:rsidP="003436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3640" w:rsidRPr="00A807C9" w:rsidRDefault="00343640" w:rsidP="003436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 2 Требования</w:t>
      </w: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предъявляемые к оформлению отчета по практике</w:t>
      </w:r>
    </w:p>
    <w:p w:rsidR="00343640" w:rsidRPr="00A807C9" w:rsidRDefault="00343640" w:rsidP="0034364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446"/>
        <w:gridCol w:w="6287"/>
      </w:tblGrid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унификации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унификации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листа бумаги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А4, страницы в книжной ориентации (допускается вставлять с альбомной ориентацией некоторые страницы)</w:t>
            </w:r>
          </w:p>
        </w:tc>
      </w:tr>
      <w:tr w:rsidR="00343640" w:rsidRPr="00CE7B3F" w:rsidTr="00CA1624">
        <w:trPr>
          <w:trHeight w:val="421"/>
        </w:trPr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шрифта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пунктов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шрифта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Times New Roman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Междустрочный интервал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Полуторный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Абзац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 см (5 знаков)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(мм)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Левое – 25, верхнее – 20, нижнее – 20,</w:t>
            </w:r>
          </w:p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правое –10 мм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отчёта без приложений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20-35 стр. печатного текста без приложений на одной стороне листа белой бумаги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Нумерация страниц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Сквозная, в нижней части листа, справа. На титульном листе, на листах дневника и задания номер страницы не проставляется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приведения структурных частей работы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Титульный лист.  Дневник. Индивидуальное задание на выполнение отчета. Содержание. Основная часть (разделы и темы, подтемы по необходимости). Выполненное индивидуальное задание. Приложения (в т.ч. и графическая часть для технологических и технических специальностей)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структурных частей работы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Каждая структурная часть (раздел) начинается с новой страницы. Наименования структурных частей приводятся прописными буквами, жирным 12 шрифтом, интервал – одинарный, центровка - посередине. Точка в конце наименования не ставится. Наименования тем, подтем выделяются жирным шрифтом, центровка – с левого края.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Оформление: Титульный лист, Дневник, Индивидуальное задание, Аттестационный лист, Характеристика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См. образец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основной части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и более раздела в объеме, соответствующему программе практики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приложений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343640" w:rsidRPr="00CE7B3F" w:rsidTr="00CA1624">
        <w:trPr>
          <w:trHeight w:val="519"/>
        </w:trPr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содержания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образец 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Иллюстрации, рисунки, схемы, чертежи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Иллюстрации, рисунки, схемы обозначаются словом «Рис.», которое размещается под ними и далее пишется название. Номера – сквозные 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Таблицы располагают непосредственно после текста, в котором она упоминается. В правом верхнем углу над </w:t>
            </w: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таблицей пишется «Таблица 5», а ниже по центру – название таблицы. Номера - сквозные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18..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Формулы следует выделять из текста в отдельную строку. Формулы нумеруются с проставлением их номера (сквозные) в круглых скобках, справа от формулы.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Сноска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сноску следует размещать в тексте арабской цифрой верхним индексом. Саму сноску указывают внизу страницы 10 шрифтом, интервал – одинарный, нумерация сносок сквозная.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Ссылки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Ссылки на рисунки, таблицы, графики, диаграммы, приложения в тексте работы обязательны.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библиографических ссылок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Стандарт оформления библиографической ссылки установлен ГОСТ 7.0.5-2008 СИБИД Библиографическая ссылка. Общие требования и правила составления (Национальный стандарт).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Оформленный дневник, отчёт и индивидуальное задание должны быть подшиты в специализированную папку </w:t>
            </w:r>
          </w:p>
        </w:tc>
      </w:tr>
    </w:tbl>
    <w:p w:rsidR="003B3253" w:rsidRDefault="003B3253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43640" w:rsidRPr="00A807C9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Pr="00A807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отчёта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Отчет должен содержать структурные составляющие: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807C9">
        <w:rPr>
          <w:rFonts w:ascii="Times New Roman" w:hAnsi="Times New Roman" w:cs="Times New Roman"/>
          <w:sz w:val="24"/>
          <w:szCs w:val="24"/>
          <w:lang w:eastAsia="ru-RU"/>
        </w:rPr>
        <w:t>Титульный лист;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- Дневник (распечатывается при необходимости на одном листе с двух сторон)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- индивидуальное задание (выдается руководителем практики и утверждается перед практикой для учебной практики и в первый день практики для производственной практики);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807C9">
        <w:rPr>
          <w:rFonts w:ascii="Times New Roman" w:hAnsi="Times New Roman" w:cs="Times New Roman"/>
          <w:sz w:val="24"/>
          <w:szCs w:val="24"/>
          <w:lang w:eastAsia="ru-RU"/>
        </w:rPr>
        <w:t>содержание;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807C9">
        <w:rPr>
          <w:rFonts w:ascii="Times New Roman" w:hAnsi="Times New Roman" w:cs="Times New Roman"/>
          <w:sz w:val="24"/>
          <w:szCs w:val="24"/>
          <w:lang w:eastAsia="ru-RU"/>
        </w:rPr>
        <w:t>основную часть (разделы);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- выполненное индивидуальное задание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807C9">
        <w:rPr>
          <w:rFonts w:ascii="Times New Roman" w:hAnsi="Times New Roman" w:cs="Times New Roman"/>
          <w:sz w:val="24"/>
          <w:szCs w:val="24"/>
          <w:lang w:eastAsia="ru-RU"/>
        </w:rPr>
        <w:t>приложения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- графическая часть (для технологических специальностей, на листах А1, А2, А3)</w:t>
      </w:r>
    </w:p>
    <w:p w:rsidR="00343640" w:rsidRDefault="00343640" w:rsidP="0034364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Должны быть вложены в папку, но не подшиты</w:t>
      </w:r>
    </w:p>
    <w:p w:rsidR="00343640" w:rsidRPr="00031B28" w:rsidRDefault="00343640" w:rsidP="0003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B28">
        <w:rPr>
          <w:rFonts w:ascii="Times New Roman" w:hAnsi="Times New Roman" w:cs="Times New Roman"/>
          <w:sz w:val="24"/>
          <w:szCs w:val="24"/>
          <w:lang w:eastAsia="ru-RU"/>
        </w:rPr>
        <w:t>- Аналитическая справка (учебная практика)</w:t>
      </w:r>
    </w:p>
    <w:p w:rsidR="00343640" w:rsidRPr="00A807C9" w:rsidRDefault="00343640" w:rsidP="00343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Содержание включает в себя заголовки всех разделов с указанием страниц, содержащихся в отчете. Обязательное требование – повторение в заголовках содержания названий разделов и тем, представленных в тексте, в той же последовательности и соподчиненности (см. образец).</w:t>
      </w:r>
    </w:p>
    <w:p w:rsidR="00343640" w:rsidRPr="00A807C9" w:rsidRDefault="00343640" w:rsidP="00343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Суммарный объем</w:t>
      </w:r>
      <w:r w:rsidRPr="00A807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07C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основной части</w:t>
      </w:r>
      <w:r w:rsidRPr="00A807C9">
        <w:rPr>
          <w:rFonts w:ascii="Times New Roman" w:hAnsi="Times New Roman" w:cs="Times New Roman"/>
          <w:sz w:val="24"/>
          <w:szCs w:val="24"/>
          <w:lang w:eastAsia="ru-RU"/>
        </w:rPr>
        <w:t xml:space="preserve"> отчета студента составляет 25-35 страниц.</w:t>
      </w:r>
    </w:p>
    <w:p w:rsidR="00343640" w:rsidRPr="00A807C9" w:rsidRDefault="00343640" w:rsidP="00343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Для лучшего понимания и иллюстрации основного текста отчета в него, при необходимости включают приложения, которые носят вспомогательный характер и не зачитываются в общий объем отчета.</w:t>
      </w:r>
    </w:p>
    <w:p w:rsidR="00343640" w:rsidRPr="00A807C9" w:rsidRDefault="00343640" w:rsidP="00343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Оформление сносок внизу страницы (постраничные).</w:t>
      </w:r>
      <w:r w:rsidRPr="00A807C9">
        <w:rPr>
          <w:rFonts w:ascii="Times New Roman" w:hAnsi="Times New Roman" w:cs="Times New Roman"/>
          <w:sz w:val="24"/>
          <w:szCs w:val="24"/>
          <w:lang w:eastAsia="ru-RU"/>
        </w:rPr>
        <w:t xml:space="preserve"> В этом случае библиографические сведения о цитируемом источнике располагают на той же станице, что и цитату. В конце цитаты ставят цифру, которая обозначает порядковый номер сноски на данной странице (или порядковый номер сноски в работе в случае сквозной нумерации). Внизу страницы, после укороченной горизонтальной линии, этот номер повторяется, и за ним следуют библиографические сведения об источнике. Требуется также указание номера цитируемой страницы. Для оформления сноски используется более мелкий размер шрифта, чем в тексте работы.</w:t>
      </w:r>
    </w:p>
    <w:p w:rsidR="00343640" w:rsidRPr="00A807C9" w:rsidRDefault="00343640" w:rsidP="00343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 xml:space="preserve">Пример оформления сноски: 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343640" w:rsidRPr="00CE7B3F" w:rsidTr="00343640">
        <w:trPr>
          <w:tblCellSpacing w:w="0" w:type="dxa"/>
        </w:trPr>
        <w:tc>
          <w:tcPr>
            <w:tcW w:w="0" w:type="auto"/>
            <w:vAlign w:val="center"/>
          </w:tcPr>
          <w:p w:rsidR="00343640" w:rsidRPr="00A807C9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«Текст цитаты в тексте работы.»</w:t>
            </w:r>
            <w:r w:rsidRPr="00A807C9">
              <w:rPr>
                <w:rFonts w:ascii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15pt" o:ole="">
                  <v:imagedata r:id="rId8" o:title=""/>
                </v:shape>
                <o:OLEObject Type="Embed" ProgID="Equation.3" ShapeID="_x0000_i1025" DrawAspect="Content" ObjectID="_1791794143" r:id="rId9"/>
              </w:object>
            </w:r>
          </w:p>
          <w:p w:rsidR="00343640" w:rsidRPr="00A807C9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43640" w:rsidRPr="00A807C9" w:rsidRDefault="00343640" w:rsidP="0072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20" w:dyaOrig="300">
                <v:shape id="_x0000_i1026" type="#_x0000_t75" style="width:6pt;height:15pt" o:ole="">
                  <v:imagedata r:id="rId8" o:title=""/>
                </v:shape>
                <o:OLEObject Type="Embed" ProgID="Equation.3" ShapeID="_x0000_i1026" DrawAspect="Content" ObjectID="_1791794144" r:id="rId10"/>
              </w:object>
            </w: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 И.И. Теоретические основы. – М.:, 20</w:t>
            </w:r>
            <w:r w:rsidR="00031B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4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.-С.25.</w:t>
            </w:r>
          </w:p>
        </w:tc>
      </w:tr>
    </w:tbl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При повторном цитировании того же источника на той же странице вместо полных сведений об источнике указывают: «Там же. И номер цитируемой страницы»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 xml:space="preserve">Пример оформления сноски: 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343640" w:rsidRPr="00CE7B3F" w:rsidTr="0034364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3640" w:rsidRPr="00A807C9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«Текст цитаты в тексте работы.»</w:t>
            </w:r>
            <w:r w:rsidRPr="00A807C9">
              <w:rPr>
                <w:rFonts w:ascii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20" w:dyaOrig="300">
                <v:shape id="_x0000_i1027" type="#_x0000_t75" style="width:6pt;height:15pt" o:ole="">
                  <v:imagedata r:id="rId8" o:title=""/>
                </v:shape>
                <o:OLEObject Type="Embed" ProgID="Equation.3" ShapeID="_x0000_i1027" DrawAspect="Content" ObjectID="_1791794145" r:id="rId11"/>
              </w:object>
            </w:r>
          </w:p>
          <w:p w:rsidR="00343640" w:rsidRPr="00A807C9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«Текст цитаты в тексте работы.»</w:t>
            </w:r>
            <w:r w:rsidRPr="00A807C9">
              <w:rPr>
                <w:rFonts w:ascii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28" type="#_x0000_t75" style="width:8.25pt;height:15pt" o:ole="">
                  <v:imagedata r:id="rId12" o:title=""/>
                </v:shape>
                <o:OLEObject Type="Embed" ProgID="Equation.3" ShapeID="_x0000_i1028" DrawAspect="Content" ObjectID="_1791794146" r:id="rId13"/>
              </w:object>
            </w:r>
          </w:p>
          <w:p w:rsidR="00343640" w:rsidRPr="00A807C9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343640" w:rsidRPr="00A807C9" w:rsidRDefault="00343640" w:rsidP="0072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20" w:dyaOrig="300">
                <v:shape id="_x0000_i1029" type="#_x0000_t75" style="width:6pt;height:15pt" o:ole="">
                  <v:imagedata r:id="rId14" o:title=""/>
                </v:shape>
                <o:OLEObject Type="Embed" ProgID="Equation.3" ShapeID="_x0000_i1029" DrawAspect="Content" ObjectID="_1791794147" r:id="rId15"/>
              </w:object>
            </w: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 И.И. Теоретические основы. - М.:, 20</w:t>
            </w:r>
            <w:r w:rsidR="00031B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4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 С.25.</w:t>
            </w:r>
          </w:p>
        </w:tc>
      </w:tr>
    </w:tbl>
    <w:p w:rsidR="00343640" w:rsidRDefault="00343640" w:rsidP="003436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B3253" w:rsidRDefault="003B3253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43640" w:rsidRPr="004A1CDF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ОС 3.1 </w:t>
      </w: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индивидуальных заданий по учебной практике</w:t>
      </w:r>
    </w:p>
    <w:p w:rsidR="00343640" w:rsidRPr="004A1CDF" w:rsidRDefault="00343640" w:rsidP="00457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>по профессиональному модулю</w:t>
      </w:r>
    </w:p>
    <w:p w:rsidR="00A132A0" w:rsidRDefault="00A132A0" w:rsidP="004577A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31557">
        <w:rPr>
          <w:rFonts w:ascii="Times New Roman" w:hAnsi="Times New Roman" w:cs="Times New Roman"/>
          <w:spacing w:val="-1"/>
          <w:sz w:val="24"/>
          <w:szCs w:val="24"/>
        </w:rPr>
        <w:t>ПМ.0</w:t>
      </w: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5315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053095">
        <w:rPr>
          <w:rFonts w:ascii="Times New Roman" w:hAnsi="Times New Roman"/>
          <w:bCs/>
          <w:sz w:val="24"/>
          <w:szCs w:val="24"/>
          <w:lang w:eastAsia="ru-RU"/>
        </w:rPr>
        <w:t>Техническая обработка и размещение информационных ресурсов на сайте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4577AD" w:rsidRDefault="00343640" w:rsidP="004577A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4577AD" w:rsidRPr="00304961">
        <w:rPr>
          <w:rFonts w:ascii="Times New Roman" w:hAnsi="Times New Roman" w:cs="Times New Roman"/>
          <w:color w:val="000000"/>
        </w:rPr>
        <w:t>профессия среднего профессионального образования</w:t>
      </w:r>
    </w:p>
    <w:p w:rsidR="004577AD" w:rsidRPr="004577AD" w:rsidRDefault="004577AD" w:rsidP="004577A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577AD">
        <w:rPr>
          <w:rFonts w:ascii="Times New Roman" w:hAnsi="Times New Roman" w:cs="Times New Roman"/>
          <w:color w:val="000000"/>
        </w:rPr>
        <w:t>09.01.03 Оператор информационных систем и ресурсов</w:t>
      </w:r>
    </w:p>
    <w:p w:rsidR="00343640" w:rsidRPr="004A1CDF" w:rsidRDefault="00343640" w:rsidP="00457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>ВИДЫ РАБОТ:</w:t>
      </w:r>
    </w:p>
    <w:p w:rsidR="0043397B" w:rsidRPr="00762D36" w:rsidRDefault="0043397B" w:rsidP="0043397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43397B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62D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Разработать структуру базы данных для хранения необходимой информации согласно варианту. При необходимости ввести дополнительные поля.</w:t>
      </w:r>
    </w:p>
    <w:p w:rsidR="0043397B" w:rsidRPr="00762D36" w:rsidRDefault="0043397B" w:rsidP="0043397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762D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2. Реализовать проект средствами MS Access.</w:t>
      </w:r>
    </w:p>
    <w:p w:rsidR="0043397B" w:rsidRPr="00762D36" w:rsidRDefault="0043397B" w:rsidP="0043397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762D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3. Сформировать схему данных: установить связи между исходными таблицами, обеспечить условия ссылочной целостности данных.</w:t>
      </w:r>
    </w:p>
    <w:p w:rsidR="0043397B" w:rsidRPr="00762D36" w:rsidRDefault="0043397B" w:rsidP="0043397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762D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4. Создать необходимые формы для информационного наполнения базы данных. Формы должны иметь элементы управления, обеспечивающие удобство работы с данными (например, кнопки переходов между записями, кнопки открытия других форм и т.п.).</w:t>
      </w:r>
    </w:p>
    <w:p w:rsidR="0043397B" w:rsidRPr="00762D36" w:rsidRDefault="0043397B" w:rsidP="0043397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762D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5. Выполнить информационное наполнение базы данных. Значения полей базовых таблиц задать самостоятельно.</w:t>
      </w:r>
    </w:p>
    <w:p w:rsidR="0043397B" w:rsidRPr="00762D36" w:rsidRDefault="0043397B" w:rsidP="0043397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762D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6. Создать запросы к базе данных: по одному для каждого известного Вам вида запросов на выборку. В качестве простого запроса создать запрос «Исходные данные», позволяющий отобразить всю информацию из базовых таблиц.</w:t>
      </w:r>
    </w:p>
    <w:p w:rsidR="0043397B" w:rsidRPr="00762D36" w:rsidRDefault="0043397B" w:rsidP="0043397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762D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7. Создать отчеты, содержащие данные базовых таблиц и результаты запросов.</w:t>
      </w:r>
    </w:p>
    <w:p w:rsidR="00343640" w:rsidRPr="004A1CDF" w:rsidRDefault="0043397B" w:rsidP="00537E9E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62D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8. Оформить отчет о работе.</w:t>
      </w:r>
    </w:p>
    <w:p w:rsidR="003B3253" w:rsidRDefault="003B3253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3640" w:rsidRPr="004A1CDF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 3.2 </w:t>
      </w: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Показатели и критерии оценивания индивидуального задания во время проведения дифференцированного зачета </w:t>
      </w:r>
    </w:p>
    <w:p w:rsidR="00343640" w:rsidRPr="004A1CDF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3640" w:rsidRPr="004A1CDF" w:rsidRDefault="00FC582D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</w:t>
      </w:r>
      <w:r w:rsidR="00343640" w:rsidRPr="004A1CDF">
        <w:rPr>
          <w:rFonts w:ascii="Times New Roman" w:hAnsi="Times New Roman" w:cs="Times New Roman"/>
          <w:sz w:val="24"/>
          <w:szCs w:val="24"/>
          <w:lang w:eastAsia="ru-RU"/>
        </w:rPr>
        <w:t>с заданием, обращение в ходе выполнения задания к информационным источникам и использование нормативной док</w:t>
      </w:r>
      <w:r>
        <w:rPr>
          <w:rFonts w:ascii="Times New Roman" w:hAnsi="Times New Roman" w:cs="Times New Roman"/>
          <w:sz w:val="24"/>
          <w:szCs w:val="24"/>
          <w:lang w:eastAsia="ru-RU"/>
        </w:rPr>
        <w:t>ументации (СанПин, ГОСТ и т.д.).</w:t>
      </w:r>
    </w:p>
    <w:p w:rsidR="00343640" w:rsidRPr="004A1CDF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FC582D"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Рациональное 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>распределение времени на выпо</w:t>
      </w:r>
      <w:r w:rsidR="008158ED">
        <w:rPr>
          <w:rFonts w:ascii="Times New Roman" w:hAnsi="Times New Roman" w:cs="Times New Roman"/>
          <w:sz w:val="24"/>
          <w:szCs w:val="24"/>
          <w:lang w:eastAsia="ru-RU"/>
        </w:rPr>
        <w:t>лнение индивидуального задания</w:t>
      </w:r>
      <w:r w:rsidR="00FC58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B513F" w:rsidRDefault="00343640" w:rsidP="007B5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FC582D">
        <w:rPr>
          <w:rFonts w:ascii="Times New Roman" w:hAnsi="Times New Roman" w:cs="Times New Roman"/>
          <w:sz w:val="24"/>
          <w:szCs w:val="24"/>
          <w:lang w:eastAsia="ru-RU"/>
        </w:rPr>
        <w:t>Выполнение</w:t>
      </w:r>
      <w:r w:rsidR="00FC582D"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>индивидуальн</w:t>
      </w:r>
      <w:r w:rsidR="008158ED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 задани</w:t>
      </w:r>
      <w:r w:rsidR="008158ED">
        <w:rPr>
          <w:rFonts w:ascii="Times New Roman" w:hAnsi="Times New Roman" w:cs="Times New Roman"/>
          <w:sz w:val="24"/>
          <w:szCs w:val="24"/>
          <w:lang w:eastAsia="ru-RU"/>
        </w:rPr>
        <w:t>я, соблюдение требований</w:t>
      </w:r>
      <w:r w:rsidR="00FC582D">
        <w:rPr>
          <w:rFonts w:ascii="Times New Roman" w:hAnsi="Times New Roman" w:cs="Times New Roman"/>
          <w:sz w:val="24"/>
          <w:szCs w:val="24"/>
          <w:lang w:eastAsia="ru-RU"/>
        </w:rPr>
        <w:t xml:space="preserve"> к организации рабочего места.</w:t>
      </w:r>
    </w:p>
    <w:p w:rsidR="007B513F" w:rsidRPr="004A1CDF" w:rsidRDefault="007B513F" w:rsidP="007B5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="00FC582D"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Рефлексия 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по выполнению задания и </w:t>
      </w:r>
      <w:r>
        <w:rPr>
          <w:rFonts w:ascii="Times New Roman" w:hAnsi="Times New Roman" w:cs="Times New Roman"/>
          <w:sz w:val="24"/>
          <w:szCs w:val="24"/>
          <w:lang w:eastAsia="ru-RU"/>
        </w:rPr>
        <w:t>устранение недочетов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 перед защитой.</w:t>
      </w:r>
    </w:p>
    <w:p w:rsidR="00343640" w:rsidRPr="004A1CDF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13F" w:rsidRDefault="007B513F" w:rsidP="007B51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оценивания приобретаемых умений в ходе учебной практики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9"/>
        <w:gridCol w:w="709"/>
        <w:gridCol w:w="716"/>
      </w:tblGrid>
      <w:tr w:rsidR="007B513F" w:rsidRPr="007B513F" w:rsidTr="007B513F">
        <w:trPr>
          <w:trHeight w:val="20"/>
        </w:trPr>
        <w:tc>
          <w:tcPr>
            <w:tcW w:w="8039" w:type="dxa"/>
          </w:tcPr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513F">
              <w:rPr>
                <w:rFonts w:ascii="Times New Roman" w:hAnsi="Times New Roman" w:cs="Times New Roman"/>
                <w:b/>
                <w:bCs/>
              </w:rPr>
              <w:t>Практический опыт и умения</w:t>
            </w:r>
          </w:p>
        </w:tc>
        <w:tc>
          <w:tcPr>
            <w:tcW w:w="1425" w:type="dxa"/>
            <w:gridSpan w:val="2"/>
          </w:tcPr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513F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7B513F" w:rsidRPr="007B513F" w:rsidTr="007B513F">
        <w:trPr>
          <w:trHeight w:val="20"/>
        </w:trPr>
        <w:tc>
          <w:tcPr>
            <w:tcW w:w="8039" w:type="dxa"/>
          </w:tcPr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приобретен первоначальный практический опыт:</w:t>
            </w:r>
          </w:p>
          <w:p w:rsidR="00762D36" w:rsidRPr="00762D36" w:rsidRDefault="00762D36" w:rsidP="00762D36">
            <w:pPr>
              <w:pStyle w:val="af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62D3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преобразования и перекомпоновки контента, связанных с изменением структуры контента, форм и требований к оформлению;</w:t>
            </w:r>
          </w:p>
          <w:p w:rsidR="00762D36" w:rsidRPr="00762D36" w:rsidRDefault="00762D36" w:rsidP="00762D36">
            <w:pPr>
              <w:pStyle w:val="af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62D3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фото- или видео-захвата с экрана компьютера;</w:t>
            </w:r>
          </w:p>
          <w:p w:rsidR="00762D36" w:rsidRPr="00762D36" w:rsidRDefault="00762D36" w:rsidP="00762D36">
            <w:pPr>
              <w:pStyle w:val="af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62D3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сохранения медиа-файлов в различных форматах и их оптимизации для публикации в сети Интернет;</w:t>
            </w:r>
          </w:p>
          <w:p w:rsidR="00762D36" w:rsidRPr="00762D36" w:rsidRDefault="00762D36" w:rsidP="00762D36">
            <w:pPr>
              <w:pStyle w:val="af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62D3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размещения и обновления информационных материалов через систему управления контентом (CMS);</w:t>
            </w:r>
          </w:p>
          <w:p w:rsidR="00762D36" w:rsidRPr="00762D36" w:rsidRDefault="00762D36" w:rsidP="00762D36">
            <w:pPr>
              <w:pStyle w:val="af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62D3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заполнения служебной информации (названий и идентификаторов страниц, ключевых слов, мета-тегов); настройки внутренних связей между информационными блоками/страницами в системе управления контентом;</w:t>
            </w:r>
          </w:p>
          <w:p w:rsidR="00762D36" w:rsidRPr="00762D36" w:rsidRDefault="00762D36" w:rsidP="00762D36">
            <w:pPr>
              <w:pStyle w:val="af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62D3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размещения новостей на веб-ресурсе и в социальных сетях; установки прав доступа и других характеристик веб-страниц, информационных ресурсов для просмотра и скачивания;</w:t>
            </w:r>
          </w:p>
          <w:p w:rsidR="007B513F" w:rsidRPr="00762D36" w:rsidRDefault="00762D36" w:rsidP="00762D36">
            <w:pPr>
              <w:pStyle w:val="af4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2D3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сбора статистических данных по результатам работы веб-ресурса</w:t>
            </w:r>
          </w:p>
        </w:tc>
        <w:tc>
          <w:tcPr>
            <w:tcW w:w="709" w:type="dxa"/>
          </w:tcPr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62D36" w:rsidRDefault="00762D36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62D36" w:rsidRDefault="00762D36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2D36" w:rsidRDefault="00762D36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62D36" w:rsidRDefault="00762D36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62D36" w:rsidRDefault="00762D36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2D36" w:rsidRDefault="00762D36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2D36" w:rsidRDefault="00762D36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2D36" w:rsidRDefault="00762D36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62D36" w:rsidRDefault="00762D36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62D36" w:rsidRDefault="00762D36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2D36" w:rsidRDefault="00762D36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 xml:space="preserve">Нет </w:t>
            </w:r>
          </w:p>
          <w:p w:rsidR="00762D36" w:rsidRDefault="00762D36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62D36" w:rsidRDefault="00762D36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2D36" w:rsidRDefault="00762D36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2D36" w:rsidRDefault="00762D36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C47D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513F" w:rsidRPr="007B513F" w:rsidTr="007B513F">
        <w:trPr>
          <w:trHeight w:val="20"/>
        </w:trPr>
        <w:tc>
          <w:tcPr>
            <w:tcW w:w="8039" w:type="dxa"/>
          </w:tcPr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lastRenderedPageBreak/>
              <w:t xml:space="preserve">сформированы умения: </w:t>
            </w:r>
          </w:p>
          <w:p w:rsidR="00762D36" w:rsidRPr="00762D36" w:rsidRDefault="00762D36" w:rsidP="00762D36">
            <w:pPr>
              <w:pStyle w:val="af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62D3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заполнять веб-формы;</w:t>
            </w:r>
          </w:p>
          <w:p w:rsidR="00762D36" w:rsidRPr="00762D36" w:rsidRDefault="00762D36" w:rsidP="00762D36">
            <w:pPr>
              <w:pStyle w:val="af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62D3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подготавливать цифровой контент;</w:t>
            </w:r>
          </w:p>
          <w:p w:rsidR="00762D36" w:rsidRPr="00762D36" w:rsidRDefault="00762D36" w:rsidP="00762D36">
            <w:pPr>
              <w:pStyle w:val="af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62D3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размещать мультимедийные объекты на веб-страницах; владеть функциональными особенностями популярных социальных сетей и форумов;</w:t>
            </w:r>
          </w:p>
          <w:p w:rsidR="00762D36" w:rsidRPr="00762D36" w:rsidRDefault="00762D36" w:rsidP="00762D36">
            <w:pPr>
              <w:pStyle w:val="af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62D3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создавать и обмениваться письмами электронной почты.</w:t>
            </w:r>
          </w:p>
          <w:p w:rsidR="00762D36" w:rsidRDefault="00762D36" w:rsidP="00762D36">
            <w:pPr>
              <w:pStyle w:val="af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62D3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устанавливать права доступа к разделам веб-страниц; выполнять регламенты по обеспечению информационной безопасности;</w:t>
            </w:r>
          </w:p>
          <w:p w:rsidR="007B513F" w:rsidRPr="00762D36" w:rsidRDefault="00762D36" w:rsidP="00762D36">
            <w:pPr>
              <w:pStyle w:val="af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62D36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владеть популярными сервисами для сбора статистики посещаемости и характеристик аудитории веб-ресурса; владеть функциями CMS и социальных сетей для сбора статистики посещаемости.</w:t>
            </w:r>
          </w:p>
        </w:tc>
        <w:tc>
          <w:tcPr>
            <w:tcW w:w="709" w:type="dxa"/>
          </w:tcPr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62D36" w:rsidRDefault="00762D36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2D36" w:rsidRDefault="00762D36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2D36" w:rsidRDefault="00762D36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62D36" w:rsidRDefault="00762D36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2D36" w:rsidRDefault="00762D36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62D36" w:rsidRPr="007B513F" w:rsidRDefault="00762D36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62D36" w:rsidRDefault="00762D36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43640" w:rsidRPr="007B513F" w:rsidRDefault="00343640" w:rsidP="007B513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43640" w:rsidRPr="004A1CDF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>По итогам выполнения индивидуального задания оценка выставляется в дневник по учебной практике.</w:t>
      </w:r>
    </w:p>
    <w:p w:rsidR="00343640" w:rsidRDefault="00343640" w:rsidP="00343640">
      <w:pPr>
        <w:spacing w:after="0" w:line="240" w:lineRule="auto"/>
        <w:ind w:left="1129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343640" w:rsidRPr="004A1CDF" w:rsidRDefault="00343640" w:rsidP="00343640">
      <w:pPr>
        <w:spacing w:after="0" w:line="240" w:lineRule="auto"/>
        <w:ind w:left="112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 4 </w:t>
      </w: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Уровень освоения приобретаемых умений</w:t>
      </w:r>
    </w:p>
    <w:p w:rsidR="00343640" w:rsidRPr="004A1CDF" w:rsidRDefault="00343640" w:rsidP="00165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освоения приобретаемых умений (да / нет) по учебной практике профессионального модуля </w:t>
      </w:r>
      <w:r w:rsidR="00A132A0" w:rsidRPr="00531557">
        <w:rPr>
          <w:rFonts w:ascii="Times New Roman" w:hAnsi="Times New Roman" w:cs="Times New Roman"/>
          <w:spacing w:val="-1"/>
          <w:sz w:val="24"/>
          <w:szCs w:val="24"/>
        </w:rPr>
        <w:t>ПМ.0</w:t>
      </w:r>
      <w:r w:rsidR="00A132A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A132A0" w:rsidRPr="005315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32A0">
        <w:rPr>
          <w:rFonts w:ascii="Times New Roman CYR" w:hAnsi="Times New Roman CYR" w:cs="Times New Roman CYR"/>
          <w:sz w:val="24"/>
          <w:szCs w:val="24"/>
        </w:rPr>
        <w:t>«</w:t>
      </w:r>
      <w:r w:rsidR="00A132A0" w:rsidRPr="00053095">
        <w:rPr>
          <w:rFonts w:ascii="Times New Roman" w:hAnsi="Times New Roman"/>
          <w:bCs/>
          <w:sz w:val="24"/>
          <w:szCs w:val="24"/>
          <w:lang w:eastAsia="ru-RU"/>
        </w:rPr>
        <w:t>Техническая обработка и размещение информационных ресурсов на сайте</w:t>
      </w:r>
      <w:r w:rsidR="00A132A0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6B3FAD">
        <w:rPr>
          <w:rFonts w:ascii="Times New Roman" w:hAnsi="Times New Roman" w:cs="Times New Roman"/>
          <w:sz w:val="24"/>
          <w:szCs w:val="24"/>
        </w:rPr>
        <w:t xml:space="preserve"> 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прописывается руководителем учебной практики на титульном листе отчета вместе с итоговой оценкой по практике. </w:t>
      </w:r>
    </w:p>
    <w:p w:rsidR="00165CFD" w:rsidRPr="00165CFD" w:rsidRDefault="00165CFD" w:rsidP="00165CFD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5C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И ОЦЕНКА РЕЗУЛЬТАТОВ ОСВОЕНИЯ УЧЕБНОЙ ПРАКТИК</w:t>
      </w: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4821"/>
        <w:gridCol w:w="2579"/>
      </w:tblGrid>
      <w:tr w:rsidR="00165CFD" w:rsidRPr="00D63257" w:rsidTr="00165CFD">
        <w:trPr>
          <w:trHeight w:val="1319"/>
        </w:trPr>
        <w:tc>
          <w:tcPr>
            <w:tcW w:w="2665" w:type="dxa"/>
          </w:tcPr>
          <w:p w:rsidR="00165CFD" w:rsidRPr="00D63257" w:rsidRDefault="00165CFD" w:rsidP="00C47D8E">
            <w:pPr>
              <w:pStyle w:val="TableParagraph"/>
              <w:ind w:left="691" w:right="664" w:hanging="21"/>
              <w:jc w:val="center"/>
              <w:rPr>
                <w:b/>
                <w:sz w:val="24"/>
                <w:szCs w:val="24"/>
              </w:rPr>
            </w:pPr>
            <w:r w:rsidRPr="00D63257">
              <w:rPr>
                <w:b/>
                <w:spacing w:val="-2"/>
                <w:sz w:val="24"/>
                <w:szCs w:val="24"/>
              </w:rPr>
              <w:t>Результаты (освоенные</w:t>
            </w:r>
          </w:p>
          <w:p w:rsidR="00165CFD" w:rsidRPr="00D63257" w:rsidRDefault="00165CFD" w:rsidP="00C47D8E">
            <w:pPr>
              <w:pStyle w:val="TableParagraph"/>
              <w:ind w:left="93"/>
              <w:jc w:val="center"/>
              <w:rPr>
                <w:b/>
                <w:sz w:val="24"/>
                <w:szCs w:val="24"/>
              </w:rPr>
            </w:pPr>
            <w:r w:rsidRPr="00D63257">
              <w:rPr>
                <w:b/>
                <w:spacing w:val="-2"/>
                <w:sz w:val="24"/>
                <w:szCs w:val="24"/>
              </w:rPr>
              <w:t>профессиональные компетенции)</w:t>
            </w:r>
          </w:p>
        </w:tc>
        <w:tc>
          <w:tcPr>
            <w:tcW w:w="4821" w:type="dxa"/>
          </w:tcPr>
          <w:p w:rsidR="00165CFD" w:rsidRPr="00D63257" w:rsidRDefault="00165CFD" w:rsidP="00C47D8E">
            <w:pPr>
              <w:pStyle w:val="TableParagraph"/>
              <w:rPr>
                <w:b/>
                <w:sz w:val="24"/>
                <w:szCs w:val="24"/>
              </w:rPr>
            </w:pPr>
          </w:p>
          <w:p w:rsidR="00165CFD" w:rsidRPr="00D63257" w:rsidRDefault="00165CFD" w:rsidP="00C47D8E">
            <w:pPr>
              <w:pStyle w:val="TableParagraph"/>
              <w:ind w:left="158"/>
              <w:rPr>
                <w:b/>
                <w:sz w:val="24"/>
                <w:szCs w:val="24"/>
              </w:rPr>
            </w:pPr>
            <w:r w:rsidRPr="00D63257">
              <w:rPr>
                <w:b/>
                <w:sz w:val="24"/>
                <w:szCs w:val="24"/>
              </w:rPr>
              <w:t>Основные</w:t>
            </w:r>
            <w:r w:rsidRPr="00D632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3257">
              <w:rPr>
                <w:b/>
                <w:sz w:val="24"/>
                <w:szCs w:val="24"/>
              </w:rPr>
              <w:t>показатели</w:t>
            </w:r>
            <w:r w:rsidRPr="00D6325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63257">
              <w:rPr>
                <w:b/>
                <w:sz w:val="24"/>
                <w:szCs w:val="24"/>
              </w:rPr>
              <w:t>оценки</w:t>
            </w:r>
            <w:r w:rsidRPr="00D632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63257">
              <w:rPr>
                <w:b/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2579" w:type="dxa"/>
          </w:tcPr>
          <w:p w:rsidR="00165CFD" w:rsidRPr="00D63257" w:rsidRDefault="00165CFD" w:rsidP="00C47D8E">
            <w:pPr>
              <w:pStyle w:val="TableParagraph"/>
              <w:ind w:left="158" w:right="76"/>
              <w:jc w:val="center"/>
              <w:rPr>
                <w:b/>
                <w:sz w:val="24"/>
                <w:szCs w:val="24"/>
                <w:lang w:val="ru-RU"/>
              </w:rPr>
            </w:pPr>
            <w:r w:rsidRPr="00D63257">
              <w:rPr>
                <w:b/>
                <w:sz w:val="24"/>
                <w:szCs w:val="24"/>
                <w:lang w:val="ru-RU"/>
              </w:rPr>
              <w:t>Формы</w:t>
            </w:r>
            <w:r w:rsidRPr="00D63257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b/>
                <w:sz w:val="24"/>
                <w:szCs w:val="24"/>
                <w:lang w:val="ru-RU"/>
              </w:rPr>
              <w:t>и</w:t>
            </w:r>
            <w:r w:rsidRPr="00D63257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b/>
                <w:sz w:val="24"/>
                <w:szCs w:val="24"/>
                <w:lang w:val="ru-RU"/>
              </w:rPr>
              <w:t xml:space="preserve">методы контроля и </w:t>
            </w:r>
            <w:r w:rsidRPr="00D63257">
              <w:rPr>
                <w:b/>
                <w:spacing w:val="-2"/>
                <w:sz w:val="24"/>
                <w:szCs w:val="24"/>
                <w:lang w:val="ru-RU"/>
              </w:rPr>
              <w:t>оценки</w:t>
            </w:r>
          </w:p>
        </w:tc>
      </w:tr>
      <w:tr w:rsidR="00165CFD" w:rsidRPr="00D63257" w:rsidTr="00165CFD">
        <w:trPr>
          <w:trHeight w:val="422"/>
        </w:trPr>
        <w:tc>
          <w:tcPr>
            <w:tcW w:w="10065" w:type="dxa"/>
            <w:gridSpan w:val="3"/>
          </w:tcPr>
          <w:p w:rsidR="00165CFD" w:rsidRPr="00A132A0" w:rsidRDefault="00A132A0" w:rsidP="00C47D8E">
            <w:pPr>
              <w:pStyle w:val="TableParagraph"/>
              <w:spacing w:before="59"/>
              <w:ind w:left="110"/>
              <w:jc w:val="center"/>
              <w:rPr>
                <w:b/>
                <w:sz w:val="24"/>
                <w:szCs w:val="24"/>
                <w:lang w:val="ru-RU"/>
              </w:rPr>
            </w:pPr>
            <w:r w:rsidRPr="00A132A0">
              <w:rPr>
                <w:spacing w:val="-1"/>
                <w:sz w:val="24"/>
                <w:szCs w:val="24"/>
                <w:lang w:val="ru-RU"/>
              </w:rPr>
              <w:t xml:space="preserve">ПМ.02 </w:t>
            </w:r>
            <w:r w:rsidRPr="00A132A0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«</w:t>
            </w:r>
            <w:r w:rsidRPr="00A132A0">
              <w:rPr>
                <w:bCs/>
                <w:sz w:val="24"/>
                <w:szCs w:val="24"/>
                <w:lang w:val="ru-RU"/>
              </w:rPr>
              <w:t>Техническая обработка и размещение информационных ресурсов на сайте»</w:t>
            </w:r>
          </w:p>
        </w:tc>
      </w:tr>
      <w:tr w:rsidR="00E23924" w:rsidRPr="00D63257" w:rsidTr="00E67516">
        <w:trPr>
          <w:trHeight w:val="370"/>
        </w:trPr>
        <w:tc>
          <w:tcPr>
            <w:tcW w:w="2665" w:type="dxa"/>
            <w:vMerge w:val="restart"/>
          </w:tcPr>
          <w:p w:rsidR="00E23924" w:rsidRPr="00C86F7E" w:rsidRDefault="00E23924" w:rsidP="00C86F7E">
            <w:pPr>
              <w:keepNext/>
              <w:spacing w:after="0" w:line="240" w:lineRule="auto"/>
              <w:ind w:left="131" w:right="123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bookmarkStart w:id="0" w:name="_Toc124264793"/>
            <w:bookmarkStart w:id="1" w:name="_Toc124319066"/>
            <w:bookmarkStart w:id="2" w:name="_Toc124321908"/>
            <w:bookmarkStart w:id="3" w:name="_Toc127796062"/>
            <w:r w:rsidRPr="00C86F7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  <w:r w:rsidRPr="00C86F7E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1. </w:t>
            </w:r>
            <w:r w:rsidRPr="00C86F7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Структурировать цифровые данные для публикации.</w:t>
            </w:r>
            <w:bookmarkEnd w:id="0"/>
            <w:bookmarkEnd w:id="1"/>
            <w:bookmarkEnd w:id="2"/>
            <w:bookmarkEnd w:id="3"/>
          </w:p>
        </w:tc>
        <w:tc>
          <w:tcPr>
            <w:tcW w:w="4821" w:type="dxa"/>
          </w:tcPr>
          <w:p w:rsidR="00E23924" w:rsidRP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39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Навыки:</w:t>
            </w:r>
          </w:p>
          <w:p w:rsidR="00E23924" w:rsidRP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2392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фото- или видео-захвата с экрана компьютера;</w:t>
            </w:r>
          </w:p>
          <w:p w:rsidR="00E23924" w:rsidRPr="00E23924" w:rsidRDefault="00E23924" w:rsidP="00E23924">
            <w:pPr>
              <w:pStyle w:val="TableParagraph"/>
              <w:ind w:left="160" w:right="125"/>
              <w:jc w:val="both"/>
              <w:rPr>
                <w:sz w:val="24"/>
                <w:szCs w:val="24"/>
                <w:lang w:val="ru-RU"/>
              </w:rPr>
            </w:pPr>
            <w:r w:rsidRPr="00E23924">
              <w:rPr>
                <w:bCs/>
                <w:sz w:val="24"/>
                <w:szCs w:val="24"/>
                <w:lang w:val="ru-RU"/>
              </w:rPr>
              <w:t>сохранения медиафайлов в различных форматах и их оптимизация для публикации в сети Интернет</w:t>
            </w:r>
          </w:p>
        </w:tc>
        <w:tc>
          <w:tcPr>
            <w:tcW w:w="2579" w:type="dxa"/>
            <w:vMerge w:val="restart"/>
          </w:tcPr>
          <w:p w:rsidR="00E23924" w:rsidRDefault="00E23924" w:rsidP="00C86F7E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</w:p>
          <w:p w:rsidR="00E23924" w:rsidRDefault="00E23924" w:rsidP="00C86F7E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</w:p>
          <w:p w:rsidR="00E23924" w:rsidRDefault="00E23924" w:rsidP="00C86F7E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</w:p>
          <w:p w:rsidR="00E23924" w:rsidRPr="00D63257" w:rsidRDefault="00E23924" w:rsidP="00C86F7E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  <w:r w:rsidRPr="00D63257">
              <w:rPr>
                <w:sz w:val="24"/>
                <w:szCs w:val="24"/>
                <w:lang w:val="ru-RU"/>
              </w:rPr>
              <w:t>Текущий</w:t>
            </w:r>
            <w:r w:rsidRPr="00D6325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 xml:space="preserve">контроль в форме защиты </w:t>
            </w:r>
            <w:r w:rsidRPr="00D63257">
              <w:rPr>
                <w:spacing w:val="-2"/>
                <w:sz w:val="24"/>
                <w:szCs w:val="24"/>
                <w:lang w:val="ru-RU"/>
              </w:rPr>
              <w:t>практических</w:t>
            </w:r>
          </w:p>
          <w:p w:rsidR="00E23924" w:rsidRPr="00D63257" w:rsidRDefault="00E23924" w:rsidP="00C86F7E">
            <w:pPr>
              <w:pStyle w:val="TableParagraph"/>
              <w:spacing w:before="2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63257">
              <w:rPr>
                <w:spacing w:val="-2"/>
                <w:sz w:val="24"/>
                <w:szCs w:val="24"/>
                <w:lang w:val="ru-RU"/>
              </w:rPr>
              <w:t>работ.</w:t>
            </w:r>
          </w:p>
          <w:p w:rsidR="00E23924" w:rsidRPr="00D63257" w:rsidRDefault="00E23924" w:rsidP="00C86F7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23924" w:rsidRPr="00D63257" w:rsidRDefault="00E23924" w:rsidP="00C86F7E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3924" w:rsidRPr="00D63257" w:rsidRDefault="00E23924" w:rsidP="00C86F7E">
            <w:pPr>
              <w:pStyle w:val="TableParagraph"/>
              <w:spacing w:line="244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  <w:r w:rsidRPr="00D63257">
              <w:rPr>
                <w:spacing w:val="-2"/>
                <w:sz w:val="24"/>
                <w:szCs w:val="24"/>
                <w:lang w:val="ru-RU"/>
              </w:rPr>
              <w:t>Дифференцирован</w:t>
            </w:r>
            <w:r w:rsidRPr="00D63257">
              <w:rPr>
                <w:sz w:val="24"/>
                <w:szCs w:val="24"/>
                <w:lang w:val="ru-RU"/>
              </w:rPr>
              <w:t xml:space="preserve">ный зачет по учебной </w:t>
            </w:r>
            <w:r w:rsidRPr="00D63257">
              <w:rPr>
                <w:spacing w:val="-2"/>
                <w:sz w:val="24"/>
                <w:szCs w:val="24"/>
                <w:lang w:val="ru-RU"/>
              </w:rPr>
              <w:t>практике.</w:t>
            </w:r>
          </w:p>
        </w:tc>
      </w:tr>
      <w:tr w:rsidR="00E23924" w:rsidRPr="00D63257" w:rsidTr="00E67516">
        <w:trPr>
          <w:trHeight w:val="370"/>
        </w:trPr>
        <w:tc>
          <w:tcPr>
            <w:tcW w:w="2665" w:type="dxa"/>
            <w:vMerge/>
          </w:tcPr>
          <w:p w:rsidR="00E23924" w:rsidRPr="00E23924" w:rsidRDefault="00E23924" w:rsidP="00E23924">
            <w:pPr>
              <w:keepNext/>
              <w:spacing w:after="0" w:line="240" w:lineRule="auto"/>
              <w:ind w:left="131" w:right="123"/>
              <w:outlineLvl w:val="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821" w:type="dxa"/>
          </w:tcPr>
          <w:p w:rsid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E23924" w:rsidRPr="00A8062E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062E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подготавливать цифровой контент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579" w:type="dxa"/>
            <w:vMerge/>
          </w:tcPr>
          <w:p w:rsidR="00E23924" w:rsidRDefault="00E23924" w:rsidP="00E23924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</w:rPr>
            </w:pPr>
          </w:p>
        </w:tc>
      </w:tr>
      <w:tr w:rsidR="00E23924" w:rsidRPr="00D63257" w:rsidTr="00E67516">
        <w:trPr>
          <w:trHeight w:val="370"/>
        </w:trPr>
        <w:tc>
          <w:tcPr>
            <w:tcW w:w="2665" w:type="dxa"/>
            <w:vMerge/>
          </w:tcPr>
          <w:p w:rsidR="00E23924" w:rsidRPr="00C86F7E" w:rsidRDefault="00E23924" w:rsidP="00E23924">
            <w:pPr>
              <w:keepNext/>
              <w:spacing w:after="0" w:line="240" w:lineRule="auto"/>
              <w:ind w:left="131" w:right="123"/>
              <w:outlineLvl w:val="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21" w:type="dxa"/>
          </w:tcPr>
          <w:p w:rsid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E23924" w:rsidRPr="00D41938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38">
              <w:rPr>
                <w:rFonts w:ascii="Times New Roman" w:hAnsi="Times New Roman"/>
                <w:bCs/>
                <w:sz w:val="24"/>
                <w:szCs w:val="24"/>
              </w:rPr>
              <w:t xml:space="preserve">общее представление о структуре, кодировке и языках разметки веб-страниц; </w:t>
            </w:r>
          </w:p>
          <w:p w:rsidR="00E23924" w:rsidRPr="00D41938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38">
              <w:rPr>
                <w:rFonts w:ascii="Times New Roman" w:hAnsi="Times New Roman"/>
                <w:bCs/>
                <w:sz w:val="24"/>
                <w:szCs w:val="24"/>
              </w:rPr>
              <w:t>общие принципы отображения статических и динамических веб-страниц, ключевые веб-технологии, используемые на веб-ресурсах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79" w:type="dxa"/>
            <w:vMerge/>
          </w:tcPr>
          <w:p w:rsidR="00E23924" w:rsidRPr="00E23924" w:rsidRDefault="00E23924" w:rsidP="00E23924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E23924" w:rsidRDefault="00E23924"/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4821"/>
        <w:gridCol w:w="2579"/>
      </w:tblGrid>
      <w:tr w:rsidR="00E23924" w:rsidRPr="00D63257" w:rsidTr="00372C46">
        <w:trPr>
          <w:trHeight w:val="550"/>
        </w:trPr>
        <w:tc>
          <w:tcPr>
            <w:tcW w:w="2665" w:type="dxa"/>
            <w:vMerge w:val="restart"/>
          </w:tcPr>
          <w:p w:rsidR="00E23924" w:rsidRPr="00C86F7E" w:rsidRDefault="00E23924" w:rsidP="00E23924">
            <w:pPr>
              <w:keepNext/>
              <w:spacing w:after="0" w:line="240" w:lineRule="auto"/>
              <w:ind w:left="131" w:right="123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bookmarkStart w:id="4" w:name="_Toc124264794"/>
            <w:bookmarkStart w:id="5" w:name="_Toc124319067"/>
            <w:bookmarkStart w:id="6" w:name="_Toc124321909"/>
            <w:bookmarkStart w:id="7" w:name="_Toc127796063"/>
            <w:r w:rsidRPr="00C86F7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  <w:r w:rsidRPr="00C86F7E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Pr="00C86F7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Размещать и обновлять информационный материал через систему управления контентом.</w:t>
            </w:r>
            <w:bookmarkEnd w:id="4"/>
            <w:bookmarkEnd w:id="5"/>
            <w:bookmarkEnd w:id="6"/>
            <w:bookmarkEnd w:id="7"/>
          </w:p>
        </w:tc>
        <w:tc>
          <w:tcPr>
            <w:tcW w:w="4821" w:type="dxa"/>
          </w:tcPr>
          <w:p w:rsid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A95">
              <w:rPr>
                <w:rFonts w:ascii="Times New Roman" w:hAnsi="Times New Roman"/>
                <w:bCs/>
                <w:sz w:val="24"/>
                <w:szCs w:val="24"/>
              </w:rPr>
              <w:t>размещени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1C4A95">
              <w:rPr>
                <w:rFonts w:ascii="Times New Roman" w:hAnsi="Times New Roman"/>
                <w:bCs/>
                <w:sz w:val="24"/>
                <w:szCs w:val="24"/>
              </w:rPr>
              <w:t xml:space="preserve"> и обновлени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1C4A95">
              <w:rPr>
                <w:rFonts w:ascii="Times New Roman" w:hAnsi="Times New Roman"/>
                <w:bCs/>
                <w:sz w:val="24"/>
                <w:szCs w:val="24"/>
              </w:rPr>
              <w:t xml:space="preserve"> информационных материалов через систему управления контентом (CMS); </w:t>
            </w:r>
          </w:p>
          <w:p w:rsidR="00E23924" w:rsidRPr="001C4A95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A95">
              <w:rPr>
                <w:rFonts w:ascii="Times New Roman" w:hAnsi="Times New Roman"/>
                <w:bCs/>
                <w:sz w:val="24"/>
                <w:szCs w:val="24"/>
              </w:rPr>
              <w:t>преобразовани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1C4A95">
              <w:rPr>
                <w:rFonts w:ascii="Times New Roman" w:hAnsi="Times New Roman"/>
                <w:bCs/>
                <w:sz w:val="24"/>
                <w:szCs w:val="24"/>
              </w:rPr>
              <w:t xml:space="preserve"> и перекомпоновк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C4A95">
              <w:rPr>
                <w:rFonts w:ascii="Times New Roman" w:hAnsi="Times New Roman"/>
                <w:bCs/>
                <w:sz w:val="24"/>
                <w:szCs w:val="24"/>
              </w:rPr>
              <w:t xml:space="preserve"> контента, связанная с изменением структуры контента, форм и требований к оформлению;</w:t>
            </w:r>
          </w:p>
          <w:p w:rsidR="00E23924" w:rsidRPr="001C4A95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A95">
              <w:rPr>
                <w:rFonts w:ascii="Times New Roman" w:hAnsi="Times New Roman"/>
                <w:bCs/>
                <w:sz w:val="24"/>
                <w:szCs w:val="24"/>
              </w:rPr>
              <w:t>заполнени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1C4A95">
              <w:rPr>
                <w:rFonts w:ascii="Times New Roman" w:hAnsi="Times New Roman"/>
                <w:bCs/>
                <w:sz w:val="24"/>
                <w:szCs w:val="24"/>
              </w:rPr>
              <w:t xml:space="preserve"> служебной информации (названий и идентификаторов страниц, ключевых слов, мета-тегов); настройк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C4A95">
              <w:rPr>
                <w:rFonts w:ascii="Times New Roman" w:hAnsi="Times New Roman"/>
                <w:bCs/>
                <w:sz w:val="24"/>
                <w:szCs w:val="24"/>
              </w:rPr>
              <w:t xml:space="preserve"> внутренних связей между информационными блоками/страницами в системе управления контентом; </w:t>
            </w:r>
          </w:p>
          <w:p w:rsidR="00E23924" w:rsidRPr="001C4A95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A95">
              <w:rPr>
                <w:rFonts w:ascii="Times New Roman" w:hAnsi="Times New Roman"/>
                <w:bCs/>
                <w:sz w:val="24"/>
                <w:szCs w:val="24"/>
              </w:rPr>
              <w:t>размещени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1C4A95">
              <w:rPr>
                <w:rFonts w:ascii="Times New Roman" w:hAnsi="Times New Roman"/>
                <w:bCs/>
                <w:sz w:val="24"/>
                <w:szCs w:val="24"/>
              </w:rPr>
              <w:t xml:space="preserve"> новостей на веб-ресурсе и в социальных сетях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</w:tcBorders>
          </w:tcPr>
          <w:p w:rsidR="00372C46" w:rsidRDefault="00372C46" w:rsidP="00E23924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</w:p>
          <w:p w:rsidR="00E23924" w:rsidRPr="00D63257" w:rsidRDefault="00E23924" w:rsidP="00E23924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  <w:r w:rsidRPr="00D63257">
              <w:rPr>
                <w:sz w:val="24"/>
                <w:szCs w:val="24"/>
                <w:lang w:val="ru-RU"/>
              </w:rPr>
              <w:t>Текущий</w:t>
            </w:r>
            <w:r w:rsidRPr="00D6325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 xml:space="preserve">контроль в форме защиты </w:t>
            </w:r>
            <w:r w:rsidRPr="00D63257">
              <w:rPr>
                <w:spacing w:val="-2"/>
                <w:sz w:val="24"/>
                <w:szCs w:val="24"/>
                <w:lang w:val="ru-RU"/>
              </w:rPr>
              <w:t>практических</w:t>
            </w:r>
          </w:p>
          <w:p w:rsidR="00E23924" w:rsidRPr="00D63257" w:rsidRDefault="00E23924" w:rsidP="00E23924">
            <w:pPr>
              <w:pStyle w:val="TableParagraph"/>
              <w:spacing w:before="2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63257">
              <w:rPr>
                <w:spacing w:val="-2"/>
                <w:sz w:val="24"/>
                <w:szCs w:val="24"/>
                <w:lang w:val="ru-RU"/>
              </w:rPr>
              <w:t>работ.</w:t>
            </w:r>
          </w:p>
          <w:p w:rsidR="00E23924" w:rsidRPr="00D63257" w:rsidRDefault="00E23924" w:rsidP="00E23924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E23924" w:rsidRPr="00D63257" w:rsidRDefault="00E23924" w:rsidP="00E23924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23924" w:rsidRDefault="00E23924" w:rsidP="00E23924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  <w:r w:rsidRPr="00E23924">
              <w:rPr>
                <w:sz w:val="24"/>
                <w:szCs w:val="24"/>
                <w:lang w:val="ru-RU"/>
              </w:rPr>
              <w:t>Дифференцирован</w:t>
            </w:r>
            <w:r w:rsidRPr="00D63257">
              <w:rPr>
                <w:sz w:val="24"/>
                <w:szCs w:val="24"/>
                <w:lang w:val="ru-RU"/>
              </w:rPr>
              <w:t xml:space="preserve">ный зачет по учебной </w:t>
            </w:r>
            <w:r w:rsidRPr="00E23924">
              <w:rPr>
                <w:sz w:val="24"/>
                <w:szCs w:val="24"/>
                <w:lang w:val="ru-RU"/>
              </w:rPr>
              <w:t>практике.</w:t>
            </w:r>
          </w:p>
          <w:p w:rsidR="00372C46" w:rsidRPr="00D63257" w:rsidRDefault="00372C46" w:rsidP="00372C46">
            <w:pPr>
              <w:pStyle w:val="TableParagraph"/>
              <w:spacing w:before="49" w:line="247" w:lineRule="auto"/>
              <w:ind w:left="0" w:right="81"/>
              <w:rPr>
                <w:sz w:val="24"/>
                <w:szCs w:val="24"/>
                <w:lang w:val="ru-RU"/>
              </w:rPr>
            </w:pPr>
          </w:p>
        </w:tc>
      </w:tr>
      <w:tr w:rsidR="00E23924" w:rsidRPr="00D63257" w:rsidTr="00E67516">
        <w:trPr>
          <w:trHeight w:val="550"/>
        </w:trPr>
        <w:tc>
          <w:tcPr>
            <w:tcW w:w="2665" w:type="dxa"/>
            <w:vMerge/>
          </w:tcPr>
          <w:p w:rsidR="00E23924" w:rsidRPr="00E23924" w:rsidRDefault="00E23924" w:rsidP="00E23924">
            <w:pPr>
              <w:keepNext/>
              <w:spacing w:after="0" w:line="240" w:lineRule="auto"/>
              <w:ind w:left="131" w:right="123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821" w:type="dxa"/>
          </w:tcPr>
          <w:p w:rsid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E23924" w:rsidRPr="00A8062E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8062E">
              <w:rPr>
                <w:rFonts w:ascii="Times New Roman" w:hAnsi="Times New Roman"/>
                <w:iCs/>
                <w:sz w:val="24"/>
                <w:szCs w:val="24"/>
              </w:rPr>
              <w:t xml:space="preserve">заполнять веб-формы; </w:t>
            </w:r>
          </w:p>
          <w:p w:rsidR="00E23924" w:rsidRPr="00A8062E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8062E">
              <w:rPr>
                <w:rFonts w:ascii="Times New Roman" w:hAnsi="Times New Roman"/>
                <w:iCs/>
                <w:sz w:val="24"/>
                <w:szCs w:val="24"/>
              </w:rPr>
              <w:t xml:space="preserve">размещать мультимедийные объекты на веб-страницах; владеть функциональными особенностями популярных социальных сетей и форумов; </w:t>
            </w:r>
          </w:p>
          <w:p w:rsidR="00E23924" w:rsidRPr="00315F3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062E">
              <w:rPr>
                <w:rFonts w:ascii="Times New Roman" w:hAnsi="Times New Roman"/>
                <w:iCs/>
                <w:sz w:val="24"/>
                <w:szCs w:val="24"/>
              </w:rPr>
              <w:t>создавать и обмениваться письмами электронной почты.</w:t>
            </w:r>
          </w:p>
        </w:tc>
        <w:tc>
          <w:tcPr>
            <w:tcW w:w="2579" w:type="dxa"/>
            <w:vMerge/>
          </w:tcPr>
          <w:p w:rsidR="00E23924" w:rsidRPr="00E23924" w:rsidRDefault="00E23924" w:rsidP="00E239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3924" w:rsidRPr="00D63257" w:rsidTr="00372C46">
        <w:trPr>
          <w:trHeight w:val="550"/>
        </w:trPr>
        <w:tc>
          <w:tcPr>
            <w:tcW w:w="2665" w:type="dxa"/>
            <w:vMerge/>
          </w:tcPr>
          <w:p w:rsidR="00E23924" w:rsidRPr="00E23924" w:rsidRDefault="00E23924" w:rsidP="00E23924">
            <w:pPr>
              <w:keepNext/>
              <w:spacing w:after="0" w:line="240" w:lineRule="auto"/>
              <w:ind w:left="131" w:right="123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821" w:type="dxa"/>
          </w:tcPr>
          <w:p w:rsid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E23924" w:rsidRPr="00D41938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38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технологии организации и ведения новостных лент, рассылок по электронной почте; </w:t>
            </w:r>
          </w:p>
          <w:p w:rsidR="00E23924" w:rsidRPr="00D41938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38">
              <w:rPr>
                <w:rFonts w:ascii="Times New Roman" w:hAnsi="Times New Roman"/>
                <w:bCs/>
                <w:sz w:val="24"/>
                <w:szCs w:val="24"/>
              </w:rPr>
              <w:t xml:space="preserve">нормы общения в социальных сетях, чатах и форумах (веб-этикета); </w:t>
            </w:r>
          </w:p>
          <w:p w:rsidR="00E23924" w:rsidRPr="00D41938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38">
              <w:rPr>
                <w:rFonts w:ascii="Times New Roman" w:hAnsi="Times New Roman"/>
                <w:bCs/>
                <w:sz w:val="24"/>
                <w:szCs w:val="24"/>
              </w:rPr>
              <w:t>принципы работы CMS и систем хранения файлов, информационных блоков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79" w:type="dxa"/>
            <w:vMerge/>
            <w:tcBorders>
              <w:bottom w:val="single" w:sz="4" w:space="0" w:color="auto"/>
            </w:tcBorders>
          </w:tcPr>
          <w:p w:rsidR="00E23924" w:rsidRPr="00E23924" w:rsidRDefault="00E23924" w:rsidP="00E239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3924" w:rsidRPr="00D63257" w:rsidTr="00372C46">
        <w:trPr>
          <w:trHeight w:val="530"/>
        </w:trPr>
        <w:tc>
          <w:tcPr>
            <w:tcW w:w="2665" w:type="dxa"/>
            <w:vMerge w:val="restart"/>
          </w:tcPr>
          <w:p w:rsidR="00E23924" w:rsidRPr="00C86F7E" w:rsidRDefault="00E23924" w:rsidP="00E23924">
            <w:pPr>
              <w:keepNext/>
              <w:spacing w:after="0" w:line="240" w:lineRule="auto"/>
              <w:ind w:left="131" w:right="123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bookmarkStart w:id="8" w:name="_Toc124264795"/>
            <w:bookmarkStart w:id="9" w:name="_Toc124319068"/>
            <w:bookmarkStart w:id="10" w:name="_Toc124321910"/>
            <w:bookmarkStart w:id="11" w:name="_Toc127796064"/>
            <w:r w:rsidRPr="00C86F7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  <w:r w:rsidRPr="00C86F7E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Pr="00C86F7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Устанавливать и разграничивать права доступа к разделам веб-ресурса.</w:t>
            </w:r>
            <w:bookmarkEnd w:id="8"/>
            <w:bookmarkEnd w:id="9"/>
            <w:bookmarkEnd w:id="10"/>
            <w:bookmarkEnd w:id="11"/>
          </w:p>
        </w:tc>
        <w:tc>
          <w:tcPr>
            <w:tcW w:w="4821" w:type="dxa"/>
          </w:tcPr>
          <w:p w:rsid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E23924" w:rsidRPr="001C4A95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A95">
              <w:rPr>
                <w:rFonts w:ascii="Times New Roman" w:hAnsi="Times New Roman"/>
                <w:bCs/>
                <w:sz w:val="24"/>
                <w:szCs w:val="24"/>
              </w:rPr>
              <w:t>установк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1C4A95">
              <w:rPr>
                <w:rFonts w:ascii="Times New Roman" w:hAnsi="Times New Roman"/>
                <w:bCs/>
                <w:sz w:val="24"/>
                <w:szCs w:val="24"/>
              </w:rPr>
              <w:t xml:space="preserve"> прав доступа и других характеристик веб-страниц, информационных ресурсов для просмотра и скачивания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</w:tcBorders>
          </w:tcPr>
          <w:p w:rsidR="00372C46" w:rsidRDefault="00372C46" w:rsidP="00372C46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</w:p>
          <w:p w:rsidR="00372C46" w:rsidRPr="00D63257" w:rsidRDefault="00372C46" w:rsidP="00372C46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  <w:r w:rsidRPr="00D63257">
              <w:rPr>
                <w:sz w:val="24"/>
                <w:szCs w:val="24"/>
                <w:lang w:val="ru-RU"/>
              </w:rPr>
              <w:t>Текущий</w:t>
            </w:r>
            <w:r w:rsidRPr="00D6325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 xml:space="preserve">контроль в форме защиты </w:t>
            </w:r>
            <w:r w:rsidRPr="00D63257">
              <w:rPr>
                <w:spacing w:val="-2"/>
                <w:sz w:val="24"/>
                <w:szCs w:val="24"/>
                <w:lang w:val="ru-RU"/>
              </w:rPr>
              <w:t>практических</w:t>
            </w:r>
          </w:p>
          <w:p w:rsidR="00372C46" w:rsidRPr="00D63257" w:rsidRDefault="00372C46" w:rsidP="00372C46">
            <w:pPr>
              <w:pStyle w:val="TableParagraph"/>
              <w:spacing w:before="2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63257">
              <w:rPr>
                <w:spacing w:val="-2"/>
                <w:sz w:val="24"/>
                <w:szCs w:val="24"/>
                <w:lang w:val="ru-RU"/>
              </w:rPr>
              <w:t>работ.</w:t>
            </w:r>
          </w:p>
          <w:p w:rsidR="00372C46" w:rsidRPr="00D63257" w:rsidRDefault="00372C46" w:rsidP="00372C4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72C46" w:rsidRPr="00D63257" w:rsidRDefault="00372C46" w:rsidP="00372C4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2C46" w:rsidRDefault="00372C46" w:rsidP="00372C46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  <w:r w:rsidRPr="00E23924">
              <w:rPr>
                <w:sz w:val="24"/>
                <w:szCs w:val="24"/>
                <w:lang w:val="ru-RU"/>
              </w:rPr>
              <w:t>Дифференцирован</w:t>
            </w:r>
            <w:r w:rsidRPr="00D63257">
              <w:rPr>
                <w:sz w:val="24"/>
                <w:szCs w:val="24"/>
                <w:lang w:val="ru-RU"/>
              </w:rPr>
              <w:t xml:space="preserve">ный зачет по учебной </w:t>
            </w:r>
            <w:r w:rsidRPr="00E23924">
              <w:rPr>
                <w:sz w:val="24"/>
                <w:szCs w:val="24"/>
                <w:lang w:val="ru-RU"/>
              </w:rPr>
              <w:t>практике.</w:t>
            </w:r>
          </w:p>
          <w:p w:rsidR="00E23924" w:rsidRPr="00D63257" w:rsidRDefault="00E23924" w:rsidP="00E239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3924" w:rsidRPr="00D63257" w:rsidTr="00E67516">
        <w:trPr>
          <w:trHeight w:val="530"/>
        </w:trPr>
        <w:tc>
          <w:tcPr>
            <w:tcW w:w="2665" w:type="dxa"/>
            <w:vMerge/>
          </w:tcPr>
          <w:p w:rsidR="00E23924" w:rsidRPr="00E23924" w:rsidRDefault="00E23924" w:rsidP="00E23924">
            <w:pPr>
              <w:keepNext/>
              <w:spacing w:after="0" w:line="240" w:lineRule="auto"/>
              <w:ind w:left="131" w:right="123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821" w:type="dxa"/>
          </w:tcPr>
          <w:p w:rsidR="00E23924" w:rsidRP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39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E23924" w:rsidRP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E2392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устанавливать права доступа к разделам веб-страниц; выполнять регламенты по обеспечению информационной безопасности.</w:t>
            </w:r>
          </w:p>
        </w:tc>
        <w:tc>
          <w:tcPr>
            <w:tcW w:w="2579" w:type="dxa"/>
            <w:vMerge/>
          </w:tcPr>
          <w:p w:rsidR="00E23924" w:rsidRPr="00E23924" w:rsidRDefault="00E23924" w:rsidP="00E239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3924" w:rsidRPr="00D63257" w:rsidTr="00372C46">
        <w:trPr>
          <w:trHeight w:val="530"/>
        </w:trPr>
        <w:tc>
          <w:tcPr>
            <w:tcW w:w="2665" w:type="dxa"/>
            <w:vMerge/>
          </w:tcPr>
          <w:p w:rsidR="00E23924" w:rsidRPr="00E23924" w:rsidRDefault="00E23924" w:rsidP="00E23924">
            <w:pPr>
              <w:keepNext/>
              <w:spacing w:after="0" w:line="240" w:lineRule="auto"/>
              <w:ind w:left="131" w:right="123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821" w:type="dxa"/>
          </w:tcPr>
          <w:p w:rsid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E23924" w:rsidRPr="00763275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75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нормативная документация об информации, информационных технологиях и о защите информации </w:t>
            </w:r>
          </w:p>
          <w:p w:rsidR="00E23924" w:rsidRPr="00763275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3275">
              <w:rPr>
                <w:rFonts w:ascii="Times New Roman" w:hAnsi="Times New Roman"/>
                <w:bCs/>
                <w:sz w:val="24"/>
                <w:szCs w:val="24"/>
              </w:rPr>
              <w:t>принципы работы CMS и систем хранения файлов, информационных блоков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79" w:type="dxa"/>
            <w:vMerge/>
            <w:tcBorders>
              <w:bottom w:val="single" w:sz="4" w:space="0" w:color="auto"/>
            </w:tcBorders>
          </w:tcPr>
          <w:p w:rsidR="00E23924" w:rsidRPr="00E23924" w:rsidRDefault="00E23924" w:rsidP="00E239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72C46" w:rsidRDefault="00372C46"/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4821"/>
        <w:gridCol w:w="2579"/>
      </w:tblGrid>
      <w:tr w:rsidR="00E23924" w:rsidRPr="00D63257" w:rsidTr="00372C46">
        <w:trPr>
          <w:trHeight w:val="400"/>
        </w:trPr>
        <w:tc>
          <w:tcPr>
            <w:tcW w:w="2665" w:type="dxa"/>
            <w:vMerge w:val="restart"/>
          </w:tcPr>
          <w:p w:rsidR="00E23924" w:rsidRPr="00C86F7E" w:rsidRDefault="00E23924" w:rsidP="00E23924">
            <w:pPr>
              <w:keepNext/>
              <w:spacing w:after="0" w:line="240" w:lineRule="auto"/>
              <w:ind w:left="131" w:right="123"/>
              <w:jc w:val="both"/>
              <w:outlineLvl w:val="1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bookmarkStart w:id="12" w:name="_Toc124264796"/>
            <w:bookmarkStart w:id="13" w:name="_Toc124319069"/>
            <w:bookmarkStart w:id="14" w:name="_Toc124321911"/>
            <w:bookmarkStart w:id="15" w:name="_Toc127796065"/>
            <w:r w:rsidRPr="00C86F7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ПК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  <w:r w:rsidRPr="00C86F7E">
              <w:rPr>
                <w:rFonts w:ascii="Times New Roman" w:hAnsi="Times New Roman" w:cs="Times New Roman"/>
                <w:b/>
                <w:sz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Pr="00C86F7E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Собирать статистику по результатам работы веб-ресурса.</w:t>
            </w:r>
            <w:bookmarkEnd w:id="12"/>
            <w:bookmarkEnd w:id="13"/>
            <w:bookmarkEnd w:id="14"/>
            <w:bookmarkEnd w:id="15"/>
          </w:p>
        </w:tc>
        <w:tc>
          <w:tcPr>
            <w:tcW w:w="4821" w:type="dxa"/>
            <w:tcBorders>
              <w:right w:val="single" w:sz="4" w:space="0" w:color="auto"/>
            </w:tcBorders>
          </w:tcPr>
          <w:p w:rsid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E23924" w:rsidRPr="001C4A95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A95">
              <w:rPr>
                <w:rFonts w:ascii="Times New Roman" w:hAnsi="Times New Roman"/>
                <w:bCs/>
                <w:sz w:val="24"/>
                <w:szCs w:val="24"/>
              </w:rPr>
              <w:t>сбор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1C4A95">
              <w:rPr>
                <w:rFonts w:ascii="Times New Roman" w:hAnsi="Times New Roman"/>
                <w:bCs/>
                <w:sz w:val="24"/>
                <w:szCs w:val="24"/>
              </w:rPr>
              <w:t xml:space="preserve"> статистических данных по результатам работы веб-ресурса.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46" w:rsidRPr="00D63257" w:rsidRDefault="00372C46" w:rsidP="00372C46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  <w:r w:rsidRPr="00D63257">
              <w:rPr>
                <w:sz w:val="24"/>
                <w:szCs w:val="24"/>
                <w:lang w:val="ru-RU"/>
              </w:rPr>
              <w:t>Текущий</w:t>
            </w:r>
            <w:r w:rsidRPr="00D6325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 xml:space="preserve">контроль в форме защиты </w:t>
            </w:r>
            <w:r w:rsidRPr="00D63257">
              <w:rPr>
                <w:spacing w:val="-2"/>
                <w:sz w:val="24"/>
                <w:szCs w:val="24"/>
                <w:lang w:val="ru-RU"/>
              </w:rPr>
              <w:t>практических</w:t>
            </w:r>
          </w:p>
          <w:p w:rsidR="00372C46" w:rsidRPr="00D63257" w:rsidRDefault="00372C46" w:rsidP="00372C46">
            <w:pPr>
              <w:pStyle w:val="TableParagraph"/>
              <w:spacing w:before="2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63257">
              <w:rPr>
                <w:spacing w:val="-2"/>
                <w:sz w:val="24"/>
                <w:szCs w:val="24"/>
                <w:lang w:val="ru-RU"/>
              </w:rPr>
              <w:t>работ.</w:t>
            </w:r>
          </w:p>
          <w:p w:rsidR="00372C46" w:rsidRPr="00D63257" w:rsidRDefault="00372C46" w:rsidP="00372C46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372C46" w:rsidRPr="00D63257" w:rsidRDefault="00372C46" w:rsidP="00372C46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372C46" w:rsidRDefault="00372C46" w:rsidP="00372C46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  <w:r w:rsidRPr="00E23924">
              <w:rPr>
                <w:sz w:val="24"/>
                <w:szCs w:val="24"/>
                <w:lang w:val="ru-RU"/>
              </w:rPr>
              <w:t>Дифференцирован</w:t>
            </w:r>
            <w:r w:rsidRPr="00D63257">
              <w:rPr>
                <w:sz w:val="24"/>
                <w:szCs w:val="24"/>
                <w:lang w:val="ru-RU"/>
              </w:rPr>
              <w:t xml:space="preserve">ный зачет по учебной </w:t>
            </w:r>
            <w:r w:rsidRPr="00E23924">
              <w:rPr>
                <w:sz w:val="24"/>
                <w:szCs w:val="24"/>
                <w:lang w:val="ru-RU"/>
              </w:rPr>
              <w:t>практике.</w:t>
            </w:r>
          </w:p>
          <w:p w:rsidR="00E23924" w:rsidRPr="00D63257" w:rsidRDefault="00E23924" w:rsidP="00E239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3924" w:rsidRPr="00D63257" w:rsidTr="00372C46">
        <w:trPr>
          <w:trHeight w:val="400"/>
        </w:trPr>
        <w:tc>
          <w:tcPr>
            <w:tcW w:w="2665" w:type="dxa"/>
            <w:vMerge/>
          </w:tcPr>
          <w:p w:rsidR="00E23924" w:rsidRPr="00E23924" w:rsidRDefault="00E23924" w:rsidP="00E23924">
            <w:pPr>
              <w:keepNext/>
              <w:spacing w:after="0" w:line="240" w:lineRule="auto"/>
              <w:ind w:left="131" w:right="123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821" w:type="dxa"/>
            <w:tcBorders>
              <w:right w:val="single" w:sz="4" w:space="0" w:color="auto"/>
            </w:tcBorders>
          </w:tcPr>
          <w:p w:rsidR="00E23924" w:rsidRP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39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Умения:</w:t>
            </w:r>
          </w:p>
          <w:p w:rsidR="00E23924" w:rsidRP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2392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владеть популярными сервисами для сбора статистики посещаемости и характеристик аудитории веб-ресурса; владеть функциями </w:t>
            </w:r>
            <w:r w:rsidRPr="009930DE">
              <w:rPr>
                <w:rFonts w:ascii="Times New Roman" w:hAnsi="Times New Roman"/>
                <w:bCs/>
                <w:iCs/>
                <w:sz w:val="24"/>
                <w:szCs w:val="24"/>
              </w:rPr>
              <w:t>CMS</w:t>
            </w:r>
            <w:r w:rsidRPr="00E2392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и социальных сетей для сбора статистики посещаемости.</w:t>
            </w: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24" w:rsidRPr="00E23924" w:rsidRDefault="00E23924" w:rsidP="00E239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23924" w:rsidRPr="00D63257" w:rsidTr="00372C46">
        <w:trPr>
          <w:trHeight w:val="400"/>
        </w:trPr>
        <w:tc>
          <w:tcPr>
            <w:tcW w:w="2665" w:type="dxa"/>
            <w:vMerge/>
          </w:tcPr>
          <w:p w:rsidR="00E23924" w:rsidRPr="00E23924" w:rsidRDefault="00E23924" w:rsidP="00E23924">
            <w:pPr>
              <w:keepNext/>
              <w:spacing w:after="0" w:line="240" w:lineRule="auto"/>
              <w:ind w:left="131" w:right="123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4821" w:type="dxa"/>
            <w:tcBorders>
              <w:right w:val="single" w:sz="4" w:space="0" w:color="auto"/>
            </w:tcBorders>
          </w:tcPr>
          <w:p w:rsidR="00E23924" w:rsidRP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239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Знания:</w:t>
            </w:r>
          </w:p>
          <w:p w:rsidR="00E23924" w:rsidRP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2392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терминология и ключевые параметры веб-статистики; основные принципы и методы сбора статистики посещаемости веб-ресурсов; </w:t>
            </w:r>
          </w:p>
          <w:p w:rsidR="00E23924" w:rsidRPr="00E23924" w:rsidRDefault="00E23924" w:rsidP="00E23924">
            <w:pPr>
              <w:spacing w:after="0" w:line="240" w:lineRule="auto"/>
              <w:ind w:left="160" w:right="12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2392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популярные сервисы для сбора веб-статистики.</w:t>
            </w: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24" w:rsidRPr="00E23924" w:rsidRDefault="00E23924" w:rsidP="00E239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65CFD" w:rsidRDefault="00165CFD" w:rsidP="003436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3640" w:rsidRPr="002F14E3" w:rsidRDefault="00343640" w:rsidP="003436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43640" w:rsidRPr="002651E8" w:rsidRDefault="00343640" w:rsidP="003436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651E8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lastRenderedPageBreak/>
        <w:t xml:space="preserve">ОС 5 ПЕРЕЧЕНЬ ВОПРОСОВ К ДИФФЕРЕНЦИРОВАННОМУ ЗАЧЕТУ </w:t>
      </w:r>
    </w:p>
    <w:p w:rsidR="00343640" w:rsidRPr="002651E8" w:rsidRDefault="00343640" w:rsidP="00343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2651E8">
        <w:rPr>
          <w:rFonts w:ascii="Times New Roman CYR" w:hAnsi="Times New Roman CYR" w:cs="Times New Roman CYR"/>
          <w:sz w:val="24"/>
          <w:szCs w:val="24"/>
        </w:rPr>
        <w:t>по учебной практике по профессиональному модулю</w:t>
      </w:r>
    </w:p>
    <w:p w:rsidR="00A132A0" w:rsidRDefault="00A132A0" w:rsidP="00E93B5B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31557">
        <w:rPr>
          <w:rFonts w:ascii="Times New Roman" w:hAnsi="Times New Roman" w:cs="Times New Roman"/>
          <w:spacing w:val="-1"/>
          <w:sz w:val="24"/>
          <w:szCs w:val="24"/>
        </w:rPr>
        <w:t>ПМ.0</w:t>
      </w:r>
      <w:r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5315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053095">
        <w:rPr>
          <w:rFonts w:ascii="Times New Roman" w:hAnsi="Times New Roman"/>
          <w:bCs/>
          <w:sz w:val="24"/>
          <w:szCs w:val="24"/>
          <w:lang w:eastAsia="ru-RU"/>
        </w:rPr>
        <w:t>Техническая обработка и размещение информационных ресурсов на сайте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343640" w:rsidRPr="00E93B5B" w:rsidRDefault="00E93B5B" w:rsidP="00E93B5B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профессии </w:t>
      </w:r>
      <w:r w:rsidR="002651E8" w:rsidRPr="002651E8">
        <w:rPr>
          <w:rFonts w:ascii="Times New Roman" w:hAnsi="Times New Roman" w:cs="Times New Roman"/>
          <w:color w:val="000000"/>
        </w:rPr>
        <w:t>09.01.03 Оператор информационных систем и ресурсов</w:t>
      </w:r>
    </w:p>
    <w:p w:rsidR="00E93B5B" w:rsidRPr="00E93B5B" w:rsidRDefault="00E93B5B" w:rsidP="00762D36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 xml:space="preserve">Техника безопасности и охрана труда при работе на персональном компьютере. 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>Понятие сайта. Устройство сайтов. Классификация сайтов. Статические и динамические сайты.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>Месторасположение сайтов в интернете. Хостинг.  Домен и доменные имена.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 xml:space="preserve"> Выбор хостинга. Критерии выбора хостинга. Платные и бесплатные хостинги, преимущества и недостатки. Провайдер.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>Программы по созданию сайтов. Типы лицензий программного обеспечения по созданию сайтов.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>Визуальные редакторы для быстрого создания сайтов.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 xml:space="preserve">Современные технологии создания сайтов. Конструкторы сайтов. 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>Этапы проектирования сайтов.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>Выбор и анализ хост</w:t>
      </w:r>
      <w:bookmarkStart w:id="16" w:name="_GoBack"/>
      <w:bookmarkEnd w:id="16"/>
      <w:r w:rsidRPr="003105BB">
        <w:rPr>
          <w:rFonts w:ascii="Times New Roman" w:hAnsi="Times New Roman" w:cs="Times New Roman"/>
          <w:sz w:val="24"/>
        </w:rPr>
        <w:t>ингов. Публикация сайта на хостингах.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>Язык HTML. Структура сайта. Основные понятия.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>Особенности создания сайта с использованием языка HTML.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 xml:space="preserve">Облачное хранилище данных. Типы облаков: публичное, гибридное, общественное. 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>Облачные сервисы. Преимущества и недостатки облачных технологий.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 xml:space="preserve">Способы создания веб-страниц, используя программы MS Word, MS Excel, MS PowerPoint. Технология создания сайтов средствами   Microsoft Office. 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>Обзор программ для создания сайтов. Классификация, возможности, достоинства и недостатки.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>CMS – системы: понятие, назначение, возможности, классификация.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>Продвижение проектов с помощью поисковых систем и каталогов.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 xml:space="preserve"> Баннеры, как средство продвижения в сети. Рекламные Интернет-проекты. </w:t>
      </w:r>
    </w:p>
    <w:p w:rsidR="003105BB" w:rsidRPr="003105BB" w:rsidRDefault="003105BB" w:rsidP="003105BB">
      <w:pPr>
        <w:pStyle w:val="af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105BB">
        <w:rPr>
          <w:rFonts w:ascii="Times New Roman" w:hAnsi="Times New Roman" w:cs="Times New Roman"/>
          <w:sz w:val="24"/>
        </w:rPr>
        <w:t>Раскрутка сайтов в интернете.</w:t>
      </w:r>
    </w:p>
    <w:p w:rsidR="00E93B5B" w:rsidRDefault="00E93B5B" w:rsidP="00343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640" w:rsidRPr="004A1CDF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ОЦЕНКИ УРОВНЯ ОСВОЕНИЯ</w:t>
      </w:r>
    </w:p>
    <w:p w:rsidR="00343640" w:rsidRPr="004A1CDF" w:rsidRDefault="00343640" w:rsidP="00762D36">
      <w:pPr>
        <w:numPr>
          <w:ilvl w:val="0"/>
          <w:numId w:val="2"/>
        </w:numPr>
        <w:suppressAutoHyphens w:val="0"/>
        <w:spacing w:after="0" w:line="240" w:lineRule="auto"/>
        <w:ind w:left="0" w:hanging="14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Итоговая оценка по результатам прохождения практики и защиты отчета по практике.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2526"/>
        <w:gridCol w:w="6049"/>
      </w:tblGrid>
      <w:tr w:rsidR="00343640" w:rsidRPr="00CE7B3F" w:rsidTr="00343640">
        <w:tc>
          <w:tcPr>
            <w:tcW w:w="875" w:type="dxa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526" w:type="dxa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6049" w:type="dxa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343640" w:rsidRPr="00CE7B3F" w:rsidTr="00343640">
        <w:trPr>
          <w:trHeight w:val="920"/>
        </w:trPr>
        <w:tc>
          <w:tcPr>
            <w:tcW w:w="875" w:type="dxa"/>
            <w:vMerge w:val="restart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6" w:type="dxa"/>
            <w:vMerge w:val="restart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Оформление отчета и дневника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отчет собран в полном объеме, структурирован (четкость, нумерация страниц, подробное оглавление отчета);</w:t>
            </w: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систематическое ведение дневника практики с содержательным описанием выполненной работы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 нарушены сроки сдачи отчета.</w:t>
            </w:r>
          </w:p>
        </w:tc>
      </w:tr>
      <w:tr w:rsidR="00343640" w:rsidRPr="00CE7B3F" w:rsidTr="00343640">
        <w:trPr>
          <w:trHeight w:val="920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Индивидуальное задание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раскрыто полностью, обучающийся проявил высокий уровень самостоятельности и творческий подход к его выполнению.</w:t>
            </w:r>
          </w:p>
        </w:tc>
      </w:tr>
      <w:tr w:rsidR="00343640" w:rsidRPr="00CE7B3F" w:rsidTr="00343640">
        <w:trPr>
          <w:trHeight w:val="2760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Прохождение практики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выполнение видов работ в соответствии с алгоритмом выполнения на 90-100 %;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использовать ранее приобретенные знания, делать необходимые выводы;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оснащение рабочего места с соблюдением всех требований к подготовке для осуществления вида работ;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поддержание порядка на рабочем месте;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правил охраны труда, техники безопасности и пожарной безопасности;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безошибочное заполнение документации;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систематическое посещение практики без опозданий;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правил внутреннего распорядка колледжа и организации (предприятия).</w:t>
            </w:r>
          </w:p>
        </w:tc>
      </w:tr>
      <w:tr w:rsidR="00343640" w:rsidRPr="00CE7B3F" w:rsidTr="00343640">
        <w:trPr>
          <w:trHeight w:val="2313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Итоговая защита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студент демонстрирует системность и глубину знаний, полученных при прохождении практики;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стилистически грамотно, логически правильно излагает ответы на вопросы;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дает исчерпывающие ответы на дополнительные вопросы преподавателя по темам, предусмотренных программой практики.</w:t>
            </w:r>
          </w:p>
        </w:tc>
      </w:tr>
      <w:tr w:rsidR="00343640" w:rsidRPr="00CE7B3F" w:rsidTr="00343640">
        <w:trPr>
          <w:trHeight w:val="1971"/>
        </w:trPr>
        <w:tc>
          <w:tcPr>
            <w:tcW w:w="875" w:type="dxa"/>
            <w:vMerge w:val="restart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6" w:type="dxa"/>
            <w:vMerge w:val="restart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Оформление отчета и дневника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отчет собран в полном объеме, не везде прослеживается структурированность (четкость, нумерация страниц, подробное оглавление отчета);</w:t>
            </w: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систематическое ведение дневника практики с содержательным описанием выполненной работы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 нарушены сроки сдачи отчета.</w:t>
            </w:r>
          </w:p>
        </w:tc>
      </w:tr>
      <w:tr w:rsidR="00343640" w:rsidRPr="00CE7B3F" w:rsidTr="00343640">
        <w:trPr>
          <w:trHeight w:val="893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Индивидуальное задание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раскрыто полностью, имеются отдельные недостатки в оформлении представленного материала.</w:t>
            </w:r>
          </w:p>
        </w:tc>
      </w:tr>
      <w:tr w:rsidR="00343640" w:rsidRPr="00CE7B3F" w:rsidTr="00343640">
        <w:trPr>
          <w:trHeight w:val="4243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Прохождение практики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четкое, грамотное и последовательное выполнение видов работ за период практики;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видов работ в соответствии с алгоритмом выполнения видов работ на 80-89 % (неуверенность);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использовать ранее приобретенные знания;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оснащение рабочего места с соблюдением всех требований к подготовке для осуществления вида работ;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поддержание порядка на рабочем месте;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правил охраны труда и пожарной безопасности;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безошибочное заполнение документации;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систематическое посещение практики без опозданий;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правил внутреннего распорядка колледжа и организации (предприятия).</w:t>
            </w:r>
          </w:p>
        </w:tc>
      </w:tr>
      <w:tr w:rsidR="00343640" w:rsidRPr="00CE7B3F" w:rsidTr="00343640">
        <w:trPr>
          <w:trHeight w:val="2313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Итоговая защита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студент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владеет необходимой для ответа терминологией;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недостаточно полно раскрывает сущность вопроса;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допускает незначительные ошибки, но исправляется при наводящих вопросах преподавателя.</w:t>
            </w:r>
          </w:p>
        </w:tc>
      </w:tr>
      <w:tr w:rsidR="00343640" w:rsidRPr="00CE7B3F" w:rsidTr="00343640">
        <w:tc>
          <w:tcPr>
            <w:tcW w:w="875" w:type="dxa"/>
            <w:vMerge w:val="restart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6" w:type="dxa"/>
            <w:vMerge w:val="restart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Оформление отчета и дневника 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отчет собран в полном объеме, но не везде прослеживается структурированность (четкость, нумерация страниц, подробное оглавление отчета);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оформлении отчета прослеживается небрежность;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дневник практики оформлен;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нарушены сроки сдачи отчета.</w:t>
            </w:r>
          </w:p>
        </w:tc>
      </w:tr>
      <w:tr w:rsidR="00343640" w:rsidRPr="00CE7B3F" w:rsidTr="00343640"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Индивидуальное задание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раскрыто не полностью,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</w:tr>
      <w:tr w:rsidR="00343640" w:rsidRPr="00CE7B3F" w:rsidTr="00343640"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Прохождение практики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нарушение последовательности выполнения видов работ, отсутствие стремления к правильному выполнения заданий за период практики;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видов работ в соответствии с алгоритмом выполнения на 70-79 %, допуская единичные погрешности;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 неумение использовать ранее приобретенные знания, изложение выводов с погрешностями;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оснащение рабочего места для осуществления вида работ с погрешностями;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беспорядка на рабочем месте;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правил охраны труда и пожарной безопасности;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безошибочное заполнение документации;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систематическое посещение практики без опозданий;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1"/>
                <w:szCs w:val="21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выполнение правил внутреннего распорядка колледжа и организации</w:t>
            </w:r>
          </w:p>
        </w:tc>
      </w:tr>
      <w:tr w:rsidR="00343640" w:rsidRPr="00CE7B3F" w:rsidTr="00343640"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Итоговая защита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студент демонстрирует недостаточно последовательные знания по вопросам программы практики;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использует специальную терминологию, но могут быть допущены 1-2 ошибки в определении основных понятий, которые студент затрудняет исправить самостоятельно.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способен самостоятельно, но не глубоко, анализировать материал, раскрывая сущность решаемой проблемы только при наводящих вопросах преподавателя.</w:t>
            </w:r>
          </w:p>
        </w:tc>
      </w:tr>
      <w:tr w:rsidR="00343640" w:rsidRPr="00CE7B3F" w:rsidTr="00343640">
        <w:trPr>
          <w:trHeight w:val="1449"/>
        </w:trPr>
        <w:tc>
          <w:tcPr>
            <w:tcW w:w="875" w:type="dxa"/>
            <w:vMerge w:val="restart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6" w:type="dxa"/>
            <w:vMerge w:val="restart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Оформление отчета и дневника 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соответствие содержания отчета программе прохождения практики – отчет собран не в полном объеме и не соответствует содержанию программы практики;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полностью нарушена структурированность (четкость, нумерация страниц, подробное оглавление отчета);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оформлении отчета прослеживается небрежность;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дневник не оформлен;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нарушены сроки сдачи отчета.</w:t>
            </w:r>
          </w:p>
        </w:tc>
      </w:tr>
      <w:tr w:rsidR="00343640" w:rsidRPr="00CE7B3F" w:rsidTr="00343640">
        <w:trPr>
          <w:trHeight w:val="608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Индивидуальное задание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не выполнено или не соответствует требованиям</w:t>
            </w:r>
          </w:p>
        </w:tc>
      </w:tr>
      <w:tr w:rsidR="00343640" w:rsidRPr="00CE7B3F" w:rsidTr="00343640">
        <w:trPr>
          <w:trHeight w:val="1447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Прохождение практики</w:t>
            </w:r>
          </w:p>
          <w:p w:rsidR="00343640" w:rsidRPr="004A1CDF" w:rsidRDefault="00343640" w:rsidP="00343640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видов работ (манипуляций, моделей, умений и т.д.) менее 70%, отсутствие стремления к правильному выполнению заданий за период практики;</w:t>
            </w:r>
          </w:p>
          <w:p w:rsidR="00343640" w:rsidRPr="004A1CDF" w:rsidRDefault="00343640" w:rsidP="00343640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оснащение рабочего места для осуществления вида работ с грубыми нарушениями;</w:t>
            </w:r>
          </w:p>
          <w:p w:rsidR="00343640" w:rsidRPr="004A1CDF" w:rsidRDefault="00343640" w:rsidP="00343640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нарушение правил охраны труда, пожарной безопасности и правил внутреннего распорядка колледжа и организации (предприятия);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несистематическое посещение практики с опозданиями.</w:t>
            </w:r>
          </w:p>
        </w:tc>
      </w:tr>
      <w:tr w:rsidR="00343640" w:rsidRPr="00CE7B3F" w:rsidTr="00343640">
        <w:trPr>
          <w:trHeight w:val="1447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Итоговая защита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студент не может воспроизвести основное содержание текущих (и итоговых) заданий практики;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студент не демонстрирует последовательные знания по вопросам программы практики;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 использует специальную терминологию, допускает ошибки в определении основных понятий;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способен анализировать материал, только при помощи преподавателя, не раскрывает сущность решаемой проблемы только, при наводящих вопросах преподавателя.</w:t>
            </w:r>
          </w:p>
        </w:tc>
      </w:tr>
    </w:tbl>
    <w:p w:rsidR="00343640" w:rsidRPr="004A1CDF" w:rsidRDefault="00343640" w:rsidP="003436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640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640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640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640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640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640" w:rsidRPr="004A1CDF" w:rsidRDefault="00343640" w:rsidP="00343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43640" w:rsidRPr="00343640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</w:t>
      </w:r>
    </w:p>
    <w:p w:rsidR="00343640" w:rsidRPr="00343640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Минобразования Чувашии</w:t>
      </w:r>
    </w:p>
    <w:p w:rsidR="00343640" w:rsidRPr="00343640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640" w:rsidRPr="00343640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640">
        <w:rPr>
          <w:rFonts w:ascii="Times New Roman" w:hAnsi="Times New Roman" w:cs="Times New Roman"/>
          <w:b/>
          <w:sz w:val="24"/>
          <w:szCs w:val="24"/>
        </w:rPr>
        <w:t>Практическая подготовка</w:t>
      </w:r>
    </w:p>
    <w:p w:rsidR="00343640" w:rsidRPr="00343640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640">
        <w:rPr>
          <w:rFonts w:ascii="Times New Roman" w:hAnsi="Times New Roman" w:cs="Times New Roman"/>
          <w:b/>
          <w:sz w:val="24"/>
          <w:szCs w:val="24"/>
        </w:rPr>
        <w:t xml:space="preserve">Дневник </w:t>
      </w:r>
      <w:r w:rsidRPr="003436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учебной практики</w:t>
      </w:r>
    </w:p>
    <w:p w:rsidR="00343640" w:rsidRPr="00343640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3640" w:rsidRPr="00343640" w:rsidRDefault="00343640" w:rsidP="0034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   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343640" w:rsidRPr="00343640" w:rsidRDefault="00343640" w:rsidP="0034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Курс обучения  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II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 № группы  </w:t>
      </w:r>
      <w:r w:rsidR="002651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</w:t>
      </w:r>
      <w:r w:rsidR="002651E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2651E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3640" w:rsidRPr="00343640" w:rsidRDefault="00343640" w:rsidP="00343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640">
        <w:rPr>
          <w:rFonts w:ascii="Times New Roman" w:hAnsi="Times New Roman" w:cs="Times New Roman"/>
          <w:color w:val="000000"/>
          <w:sz w:val="24"/>
          <w:szCs w:val="24"/>
        </w:rPr>
        <w:t>Специальность (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профессия</w:t>
      </w: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>09.01.03 Оператор информационных систем и ресурсов</w:t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43640" w:rsidRPr="00343640" w:rsidRDefault="00343640" w:rsidP="003436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Профессиональный модуль </w:t>
      </w:r>
      <w:r w:rsidR="00A132A0" w:rsidRPr="00531557">
        <w:rPr>
          <w:rFonts w:ascii="Times New Roman" w:hAnsi="Times New Roman" w:cs="Times New Roman"/>
          <w:spacing w:val="-1"/>
          <w:sz w:val="24"/>
          <w:szCs w:val="24"/>
        </w:rPr>
        <w:t>ПМ.0</w:t>
      </w:r>
      <w:r w:rsidR="00A132A0">
        <w:rPr>
          <w:rFonts w:ascii="Times New Roman" w:hAnsi="Times New Roman" w:cs="Times New Roman"/>
          <w:spacing w:val="-1"/>
          <w:sz w:val="24"/>
          <w:szCs w:val="24"/>
        </w:rPr>
        <w:t>2</w:t>
      </w:r>
      <w:r w:rsidR="00A132A0" w:rsidRPr="005315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132A0">
        <w:rPr>
          <w:rFonts w:ascii="Times New Roman CYR" w:hAnsi="Times New Roman CYR" w:cs="Times New Roman CYR"/>
          <w:sz w:val="24"/>
          <w:szCs w:val="24"/>
        </w:rPr>
        <w:t>«</w:t>
      </w:r>
      <w:r w:rsidR="00A132A0" w:rsidRPr="00053095">
        <w:rPr>
          <w:rFonts w:ascii="Times New Roman" w:hAnsi="Times New Roman"/>
          <w:bCs/>
          <w:sz w:val="24"/>
          <w:szCs w:val="24"/>
          <w:lang w:eastAsia="ru-RU"/>
        </w:rPr>
        <w:t>Техническая обработка и размещение информационных ресурсов на сайте</w:t>
      </w:r>
      <w:r w:rsidR="00A132A0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43640" w:rsidRPr="00343640" w:rsidRDefault="00343640" w:rsidP="00343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Дата прохождения практики с </w:t>
      </w:r>
      <w:r w:rsidR="002651E8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="002651E8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</w:t>
      </w: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343640" w:rsidRPr="00343640" w:rsidRDefault="00343640" w:rsidP="0034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прохождения 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Чебоксарский экономико-технологический колледж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Минобразования Чувашии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3640" w:rsidRPr="00343640" w:rsidRDefault="00343640" w:rsidP="0034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практики от колледжа 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390"/>
        <w:gridCol w:w="1077"/>
        <w:gridCol w:w="1155"/>
      </w:tblGrid>
      <w:tr w:rsidR="00343640" w:rsidRPr="00A132A0" w:rsidTr="00A132A0">
        <w:tc>
          <w:tcPr>
            <w:tcW w:w="846" w:type="dxa"/>
            <w:shd w:val="clear" w:color="auto" w:fill="auto"/>
          </w:tcPr>
          <w:p w:rsidR="00343640" w:rsidRPr="00A132A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32A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390" w:type="dxa"/>
            <w:shd w:val="clear" w:color="auto" w:fill="auto"/>
          </w:tcPr>
          <w:p w:rsidR="00343640" w:rsidRPr="00A132A0" w:rsidRDefault="00343640" w:rsidP="0034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43640" w:rsidRPr="00A132A0" w:rsidRDefault="00343640" w:rsidP="0034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32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Виды, содержание и объем выполненных работ </w:t>
            </w:r>
          </w:p>
          <w:p w:rsidR="00343640" w:rsidRPr="00A132A0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</w:tcPr>
          <w:p w:rsidR="00343640" w:rsidRPr="00A132A0" w:rsidRDefault="00343640" w:rsidP="0034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32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Оценка </w:t>
            </w:r>
          </w:p>
          <w:p w:rsidR="00343640" w:rsidRPr="00A132A0" w:rsidRDefault="00343640" w:rsidP="00A1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32A0">
              <w:rPr>
                <w:rFonts w:ascii="Times New Roman" w:hAnsi="Times New Roman" w:cs="Times New Roman"/>
                <w:b/>
                <w:bCs/>
                <w:color w:val="000000"/>
              </w:rPr>
              <w:t>за работу</w:t>
            </w:r>
          </w:p>
        </w:tc>
        <w:tc>
          <w:tcPr>
            <w:tcW w:w="1155" w:type="dxa"/>
            <w:shd w:val="clear" w:color="auto" w:fill="auto"/>
          </w:tcPr>
          <w:p w:rsidR="00343640" w:rsidRPr="00A132A0" w:rsidRDefault="00343640" w:rsidP="0034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132A0">
              <w:rPr>
                <w:rFonts w:ascii="Times New Roman" w:hAnsi="Times New Roman" w:cs="Times New Roman"/>
                <w:b/>
                <w:bCs/>
                <w:color w:val="000000"/>
              </w:rPr>
              <w:t>Подпись</w:t>
            </w:r>
          </w:p>
        </w:tc>
      </w:tr>
      <w:tr w:rsidR="00343640" w:rsidRPr="00A132A0" w:rsidTr="00A132A0">
        <w:tc>
          <w:tcPr>
            <w:tcW w:w="846" w:type="dxa"/>
            <w:shd w:val="clear" w:color="auto" w:fill="auto"/>
          </w:tcPr>
          <w:p w:rsidR="00343640" w:rsidRPr="00A132A0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32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90" w:type="dxa"/>
            <w:shd w:val="clear" w:color="auto" w:fill="auto"/>
          </w:tcPr>
          <w:p w:rsidR="00343640" w:rsidRPr="00A132A0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32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343640" w:rsidRPr="00A132A0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32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:rsidR="00343640" w:rsidRPr="00A132A0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Обработка изображений в редакторах векторной графики.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Обработка изображений в редакторах растровой графики.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Аудиоредакторы. Функциональные возможности программ создания и обработки звука.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  <w:highlight w:val="yellow"/>
              </w:rPr>
            </w:pPr>
            <w:r w:rsidRPr="00A132A0">
              <w:rPr>
                <w:rFonts w:ascii="Times New Roman" w:hAnsi="Times New Roman" w:cs="Times New Roman"/>
                <w:lang w:eastAsia="ru-RU"/>
              </w:rPr>
              <w:t>Видеоредакторы.</w:t>
            </w:r>
            <w:r w:rsidRPr="00A132A0">
              <w:rPr>
                <w:rFonts w:ascii="Times New Roman" w:hAnsi="Times New Roman" w:cs="Times New Roman"/>
                <w:bCs/>
                <w:lang w:eastAsia="ru-RU"/>
              </w:rPr>
              <w:t xml:space="preserve"> Функциональные возможности программ создания и обработки видео.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Подготовка и публикация интерактивной презентации на основе шаблона.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Средства информационно-поискового аппарата: оглавления, теги, указатели, перекрестные ссылки.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Формирование и разметка веб-документа. Оформление текста в веб-контенте. Вставка изображений в веб-документ.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Оформление HTML-документе средствами CSS.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Создание веб-страниц с помощью визуальных редакторов.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  <w:color w:val="000000"/>
              </w:rPr>
            </w:pPr>
            <w:r w:rsidRPr="00A132A0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Размещение статического контента.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Размещение динамического контента. Размещение служебной информации на странице.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Создание и редактирование пунктов меню. Работа с картой сайта. Применение плагинов.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Организация ленты новостей, рассылок, форума. Применение облачных сервисов для размещения контента.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 w:cs="Times New Roman"/>
                <w:b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Поиск и анализ информационного контента на предмет нежелательного содержимого заданной тематики.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 w:cs="Times New Roman"/>
                <w:b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Проверка контента на наличие защиты от копирайта (ресурс New Old Stock или аналогичный).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 w:cs="Times New Roman"/>
                <w:b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Применение средств фиксации авторского права.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Построение модели данных прав доступа для web-ресурса.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Определение групп пользователей сайта, форума. Разграничение прав доступа.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Настройка теста CAPTCHA на CMS.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Администрирование форума/чата.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Проведение общего аудита сайта. Составление отчета по аудиту сайта.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Оптимизация информационного контента веб-ресурса.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Регистрация сайта в поисковых системах. Составление списка ключевых слов, отражающих специфику веб-ресурса.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Установка и настройка плагинов для SEO-оптимизации.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Установка и настройка интернет-баннеров на веб-ресурсе.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Настройка и применение Google Analytics, Яндекс.Метрики.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Настройка и применение лог-анализаторов.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32A0" w:rsidRPr="00A132A0" w:rsidTr="00A132A0">
        <w:tc>
          <w:tcPr>
            <w:tcW w:w="846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0" w:type="dxa"/>
            <w:shd w:val="clear" w:color="auto" w:fill="auto"/>
          </w:tcPr>
          <w:p w:rsidR="00A132A0" w:rsidRPr="00A132A0" w:rsidRDefault="00A132A0" w:rsidP="00A132A0">
            <w:pPr>
              <w:spacing w:after="0" w:line="259" w:lineRule="auto"/>
              <w:rPr>
                <w:rFonts w:ascii="Times New Roman" w:hAnsi="Times New Roman"/>
                <w:bCs/>
              </w:rPr>
            </w:pPr>
            <w:r w:rsidRPr="00A132A0">
              <w:rPr>
                <w:rFonts w:ascii="Times New Roman" w:hAnsi="Times New Roman" w:cs="Times New Roman"/>
                <w:bCs/>
                <w:lang w:eastAsia="ru-RU"/>
              </w:rPr>
              <w:t>Формирование отчета по результатам сбора статистики.</w:t>
            </w:r>
          </w:p>
        </w:tc>
        <w:tc>
          <w:tcPr>
            <w:tcW w:w="1077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shd w:val="clear" w:color="auto" w:fill="auto"/>
          </w:tcPr>
          <w:p w:rsidR="00A132A0" w:rsidRPr="00A132A0" w:rsidRDefault="00A132A0" w:rsidP="00A132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43640" w:rsidRDefault="00343640" w:rsidP="002651E8">
      <w:pPr>
        <w:widowControl w:val="0"/>
        <w:autoSpaceDN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Руководитель практики от колледжа </w:t>
      </w:r>
      <w:r w:rsidRPr="004A1CDF">
        <w:rPr>
          <w:rFonts w:ascii="Times New Roman" w:hAnsi="Times New Roman" w:cs="Times New Roman"/>
          <w:kern w:val="3"/>
          <w:lang w:val="de-DE" w:eastAsia="ja-JP"/>
        </w:rPr>
        <w:t>_____________________</w:t>
      </w:r>
      <w:r w:rsidRPr="004A1CDF">
        <w:rPr>
          <w:rFonts w:ascii="Times New Roman" w:hAnsi="Times New Roman" w:cs="Times New Roman"/>
          <w:kern w:val="3"/>
          <w:lang w:eastAsia="ja-JP"/>
        </w:rPr>
        <w:t>______________</w:t>
      </w:r>
      <w:r w:rsidRPr="004A1CDF">
        <w:rPr>
          <w:rFonts w:ascii="Times New Roman" w:hAnsi="Times New Roman" w:cs="Times New Roman"/>
          <w:kern w:val="3"/>
          <w:lang w:val="de-DE" w:eastAsia="ja-JP"/>
        </w:rPr>
        <w:t>___</w:t>
      </w:r>
      <w:r>
        <w:rPr>
          <w:rFonts w:ascii="Times New Roman" w:hAnsi="Times New Roman" w:cs="Times New Roman"/>
          <w:kern w:val="3"/>
          <w:u w:val="single"/>
          <w:lang w:eastAsia="ja-JP"/>
        </w:rPr>
        <w:tab/>
      </w:r>
      <w:r>
        <w:rPr>
          <w:rFonts w:ascii="Times New Roman" w:hAnsi="Times New Roman" w:cs="Times New Roman"/>
          <w:kern w:val="3"/>
          <w:u w:val="single"/>
          <w:lang w:eastAsia="ja-JP"/>
        </w:rPr>
        <w:tab/>
      </w:r>
    </w:p>
    <w:sectPr w:rsidR="00343640" w:rsidSect="0008412F"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D8E" w:rsidRDefault="00C47D8E" w:rsidP="001644F0">
      <w:pPr>
        <w:spacing w:after="0" w:line="240" w:lineRule="auto"/>
      </w:pPr>
      <w:r>
        <w:separator/>
      </w:r>
    </w:p>
  </w:endnote>
  <w:endnote w:type="continuationSeparator" w:id="0">
    <w:p w:rsidR="00C47D8E" w:rsidRDefault="00C47D8E" w:rsidP="0016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D8E" w:rsidRDefault="00C47D8E" w:rsidP="001644F0">
      <w:pPr>
        <w:spacing w:after="0" w:line="240" w:lineRule="auto"/>
      </w:pPr>
      <w:r>
        <w:separator/>
      </w:r>
    </w:p>
  </w:footnote>
  <w:footnote w:type="continuationSeparator" w:id="0">
    <w:p w:rsidR="00C47D8E" w:rsidRDefault="00C47D8E" w:rsidP="00164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color w:val="auto"/>
      </w:r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color w:val="auto"/>
      </w:rPr>
    </w:lvl>
  </w:abstractNum>
  <w:abstractNum w:abstractNumId="4" w15:restartNumberingAfterBreak="0">
    <w:nsid w:val="059C593C"/>
    <w:multiLevelType w:val="hybridMultilevel"/>
    <w:tmpl w:val="5220E57A"/>
    <w:lvl w:ilvl="0" w:tplc="05BEC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31F4C"/>
    <w:multiLevelType w:val="hybridMultilevel"/>
    <w:tmpl w:val="C1429ADE"/>
    <w:lvl w:ilvl="0" w:tplc="05BEC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D323B"/>
    <w:multiLevelType w:val="hybridMultilevel"/>
    <w:tmpl w:val="6A0E39E4"/>
    <w:lvl w:ilvl="0" w:tplc="05BEC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0767E"/>
    <w:multiLevelType w:val="hybridMultilevel"/>
    <w:tmpl w:val="26C6CBE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6283F"/>
    <w:multiLevelType w:val="hybridMultilevel"/>
    <w:tmpl w:val="FAC27412"/>
    <w:lvl w:ilvl="0" w:tplc="23667D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293056F"/>
    <w:multiLevelType w:val="hybridMultilevel"/>
    <w:tmpl w:val="4092A8FE"/>
    <w:lvl w:ilvl="0" w:tplc="0000001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B555D"/>
    <w:multiLevelType w:val="hybridMultilevel"/>
    <w:tmpl w:val="10F2979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666B2"/>
    <w:multiLevelType w:val="hybridMultilevel"/>
    <w:tmpl w:val="26CA7AD8"/>
    <w:lvl w:ilvl="0" w:tplc="0000001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2701E1"/>
    <w:multiLevelType w:val="hybridMultilevel"/>
    <w:tmpl w:val="63427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E4A28"/>
    <w:multiLevelType w:val="hybridMultilevel"/>
    <w:tmpl w:val="0DEA3FB8"/>
    <w:lvl w:ilvl="0" w:tplc="A25059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F0"/>
    <w:rsid w:val="00031B28"/>
    <w:rsid w:val="0008412F"/>
    <w:rsid w:val="000B145A"/>
    <w:rsid w:val="001644F0"/>
    <w:rsid w:val="00165CFD"/>
    <w:rsid w:val="001F0A38"/>
    <w:rsid w:val="00200B93"/>
    <w:rsid w:val="00214994"/>
    <w:rsid w:val="002651E8"/>
    <w:rsid w:val="003105BB"/>
    <w:rsid w:val="003161B2"/>
    <w:rsid w:val="00343640"/>
    <w:rsid w:val="00372C46"/>
    <w:rsid w:val="003B3253"/>
    <w:rsid w:val="003C0522"/>
    <w:rsid w:val="0043397B"/>
    <w:rsid w:val="004577AD"/>
    <w:rsid w:val="00464557"/>
    <w:rsid w:val="00522EFB"/>
    <w:rsid w:val="00531557"/>
    <w:rsid w:val="00537E9E"/>
    <w:rsid w:val="006B3FAD"/>
    <w:rsid w:val="00724B5B"/>
    <w:rsid w:val="00762D36"/>
    <w:rsid w:val="007B513F"/>
    <w:rsid w:val="007C49BB"/>
    <w:rsid w:val="00801D7B"/>
    <w:rsid w:val="008158ED"/>
    <w:rsid w:val="008A6321"/>
    <w:rsid w:val="008E2B46"/>
    <w:rsid w:val="00956A04"/>
    <w:rsid w:val="00A132A0"/>
    <w:rsid w:val="00A22353"/>
    <w:rsid w:val="00A51879"/>
    <w:rsid w:val="00A7250F"/>
    <w:rsid w:val="00AB1ADB"/>
    <w:rsid w:val="00B4110A"/>
    <w:rsid w:val="00BA0529"/>
    <w:rsid w:val="00BA5C6B"/>
    <w:rsid w:val="00BB1A92"/>
    <w:rsid w:val="00BD7E12"/>
    <w:rsid w:val="00C47D8E"/>
    <w:rsid w:val="00C86F7E"/>
    <w:rsid w:val="00CA1624"/>
    <w:rsid w:val="00D3633B"/>
    <w:rsid w:val="00D44660"/>
    <w:rsid w:val="00E23924"/>
    <w:rsid w:val="00E24654"/>
    <w:rsid w:val="00E53352"/>
    <w:rsid w:val="00E93B5B"/>
    <w:rsid w:val="00EB36B7"/>
    <w:rsid w:val="00F20657"/>
    <w:rsid w:val="00F735CC"/>
    <w:rsid w:val="00FC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A5ED362-04EA-41B6-95C5-A3C1B23A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4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1644F0"/>
    <w:pPr>
      <w:numPr>
        <w:numId w:val="1"/>
      </w:num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644F0"/>
    <w:pPr>
      <w:numPr>
        <w:ilvl w:val="1"/>
        <w:numId w:val="1"/>
      </w:num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1644F0"/>
    <w:pPr>
      <w:numPr>
        <w:ilvl w:val="2"/>
        <w:numId w:val="1"/>
      </w:numPr>
      <w:spacing w:before="200" w:after="0" w:line="268" w:lineRule="auto"/>
      <w:outlineLvl w:val="2"/>
    </w:pPr>
    <w:rPr>
      <w:rFonts w:ascii="Cambria" w:hAnsi="Cambria" w:cs="Times New Roman"/>
      <w:b/>
      <w:bCs/>
    </w:rPr>
  </w:style>
  <w:style w:type="paragraph" w:styleId="4">
    <w:name w:val="heading 4"/>
    <w:basedOn w:val="a"/>
    <w:next w:val="a"/>
    <w:link w:val="40"/>
    <w:qFormat/>
    <w:rsid w:val="001644F0"/>
    <w:pPr>
      <w:numPr>
        <w:ilvl w:val="3"/>
        <w:numId w:val="1"/>
      </w:numPr>
      <w:spacing w:before="200" w:after="0"/>
      <w:outlineLvl w:val="3"/>
    </w:pPr>
    <w:rPr>
      <w:rFonts w:ascii="Cambria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qFormat/>
    <w:rsid w:val="001644F0"/>
    <w:pPr>
      <w:numPr>
        <w:ilvl w:val="4"/>
        <w:numId w:val="1"/>
      </w:numPr>
      <w:spacing w:before="200" w:after="0"/>
      <w:outlineLvl w:val="4"/>
    </w:pPr>
    <w:rPr>
      <w:rFonts w:ascii="Cambria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qFormat/>
    <w:rsid w:val="001644F0"/>
    <w:pPr>
      <w:numPr>
        <w:ilvl w:val="5"/>
        <w:numId w:val="1"/>
      </w:numPr>
      <w:spacing w:after="0" w:line="268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qFormat/>
    <w:rsid w:val="001644F0"/>
    <w:pPr>
      <w:numPr>
        <w:ilvl w:val="6"/>
        <w:numId w:val="1"/>
      </w:numPr>
      <w:spacing w:after="0"/>
      <w:outlineLvl w:val="6"/>
    </w:pPr>
    <w:rPr>
      <w:rFonts w:ascii="Cambria" w:hAnsi="Cambria" w:cs="Times New Roman"/>
      <w:i/>
      <w:iCs/>
    </w:rPr>
  </w:style>
  <w:style w:type="paragraph" w:styleId="8">
    <w:name w:val="heading 8"/>
    <w:basedOn w:val="a"/>
    <w:next w:val="a"/>
    <w:link w:val="80"/>
    <w:qFormat/>
    <w:rsid w:val="001644F0"/>
    <w:pPr>
      <w:numPr>
        <w:ilvl w:val="7"/>
        <w:numId w:val="1"/>
      </w:num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qFormat/>
    <w:rsid w:val="001644F0"/>
    <w:pPr>
      <w:numPr>
        <w:ilvl w:val="8"/>
        <w:numId w:val="1"/>
      </w:num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4F0"/>
    <w:rPr>
      <w:rFonts w:ascii="Cambria" w:eastAsia="Times New Roman" w:hAnsi="Cambria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644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1644F0"/>
    <w:rPr>
      <w:rFonts w:ascii="Cambria" w:eastAsia="Times New Roman" w:hAnsi="Cambria" w:cs="Times New Roman"/>
      <w:b/>
      <w:bCs/>
      <w:lang w:eastAsia="ar-SA"/>
    </w:rPr>
  </w:style>
  <w:style w:type="character" w:customStyle="1" w:styleId="40">
    <w:name w:val="Заголовок 4 Знак"/>
    <w:basedOn w:val="a0"/>
    <w:link w:val="4"/>
    <w:rsid w:val="001644F0"/>
    <w:rPr>
      <w:rFonts w:ascii="Cambria" w:eastAsia="Times New Roman" w:hAnsi="Cambria" w:cs="Times New Roman"/>
      <w:b/>
      <w:bCs/>
      <w:i/>
      <w:iCs/>
      <w:lang w:eastAsia="ar-SA"/>
    </w:rPr>
  </w:style>
  <w:style w:type="character" w:customStyle="1" w:styleId="50">
    <w:name w:val="Заголовок 5 Знак"/>
    <w:basedOn w:val="a0"/>
    <w:link w:val="5"/>
    <w:rsid w:val="001644F0"/>
    <w:rPr>
      <w:rFonts w:ascii="Cambria" w:eastAsia="Times New Roman" w:hAnsi="Cambria" w:cs="Times New Roman"/>
      <w:b/>
      <w:bCs/>
      <w:color w:val="7F7F7F"/>
      <w:lang w:eastAsia="ar-SA"/>
    </w:rPr>
  </w:style>
  <w:style w:type="character" w:customStyle="1" w:styleId="60">
    <w:name w:val="Заголовок 6 Знак"/>
    <w:basedOn w:val="a0"/>
    <w:link w:val="6"/>
    <w:rsid w:val="001644F0"/>
    <w:rPr>
      <w:rFonts w:ascii="Cambria" w:eastAsia="Times New Roman" w:hAnsi="Cambria" w:cs="Times New Roman"/>
      <w:b/>
      <w:bCs/>
      <w:i/>
      <w:iCs/>
      <w:color w:val="7F7F7F"/>
      <w:lang w:eastAsia="ar-SA"/>
    </w:rPr>
  </w:style>
  <w:style w:type="character" w:customStyle="1" w:styleId="70">
    <w:name w:val="Заголовок 7 Знак"/>
    <w:basedOn w:val="a0"/>
    <w:link w:val="7"/>
    <w:rsid w:val="001644F0"/>
    <w:rPr>
      <w:rFonts w:ascii="Cambria" w:eastAsia="Times New Roman" w:hAnsi="Cambria" w:cs="Times New Roman"/>
      <w:i/>
      <w:iCs/>
      <w:lang w:eastAsia="ar-SA"/>
    </w:rPr>
  </w:style>
  <w:style w:type="character" w:customStyle="1" w:styleId="80">
    <w:name w:val="Заголовок 8 Знак"/>
    <w:basedOn w:val="a0"/>
    <w:link w:val="8"/>
    <w:rsid w:val="001644F0"/>
    <w:rPr>
      <w:rFonts w:ascii="Cambria" w:eastAsia="Times New Roman" w:hAnsi="Cambria" w:cs="Times New Roman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644F0"/>
    <w:rPr>
      <w:rFonts w:ascii="Cambria" w:eastAsia="Times New Roman" w:hAnsi="Cambria" w:cs="Times New Roman"/>
      <w:i/>
      <w:iCs/>
      <w:spacing w:val="5"/>
      <w:sz w:val="20"/>
      <w:szCs w:val="20"/>
      <w:lang w:eastAsia="ar-SA"/>
    </w:rPr>
  </w:style>
  <w:style w:type="character" w:customStyle="1" w:styleId="WW8Num10z0">
    <w:name w:val="WW8Num10z0"/>
    <w:rsid w:val="001644F0"/>
    <w:rPr>
      <w:color w:val="auto"/>
    </w:rPr>
  </w:style>
  <w:style w:type="character" w:customStyle="1" w:styleId="WW8Num12z0">
    <w:name w:val="WW8Num12z0"/>
    <w:rsid w:val="001644F0"/>
    <w:rPr>
      <w:color w:val="auto"/>
    </w:rPr>
  </w:style>
  <w:style w:type="character" w:customStyle="1" w:styleId="WW8Num13z0">
    <w:name w:val="WW8Num13z0"/>
    <w:rsid w:val="001644F0"/>
    <w:rPr>
      <w:rFonts w:ascii="Symbol" w:hAnsi="Symbol" w:cs="Symbol"/>
      <w:color w:val="auto"/>
    </w:rPr>
  </w:style>
  <w:style w:type="character" w:customStyle="1" w:styleId="WW8Num18z0">
    <w:name w:val="WW8Num18z0"/>
    <w:rsid w:val="001644F0"/>
    <w:rPr>
      <w:color w:val="auto"/>
    </w:rPr>
  </w:style>
  <w:style w:type="character" w:customStyle="1" w:styleId="WW8Num19z0">
    <w:name w:val="WW8Num19z0"/>
    <w:rsid w:val="001644F0"/>
    <w:rPr>
      <w:rFonts w:ascii="Symbol" w:hAnsi="Symbol" w:cs="Symbol"/>
      <w:color w:val="auto"/>
    </w:rPr>
  </w:style>
  <w:style w:type="character" w:customStyle="1" w:styleId="WW8Num21z0">
    <w:name w:val="WW8Num21z0"/>
    <w:rsid w:val="001644F0"/>
    <w:rPr>
      <w:b w:val="0"/>
      <w:sz w:val="24"/>
      <w:szCs w:val="24"/>
    </w:rPr>
  </w:style>
  <w:style w:type="character" w:customStyle="1" w:styleId="WW8Num22z0">
    <w:name w:val="WW8Num22z0"/>
    <w:rsid w:val="001644F0"/>
    <w:rPr>
      <w:rFonts w:ascii="Symbol" w:hAnsi="Symbol" w:cs="Symbol"/>
      <w:color w:val="auto"/>
    </w:rPr>
  </w:style>
  <w:style w:type="character" w:customStyle="1" w:styleId="21">
    <w:name w:val="Основной шрифт абзаца2"/>
    <w:rsid w:val="001644F0"/>
  </w:style>
  <w:style w:type="character" w:customStyle="1" w:styleId="WW8Num9z0">
    <w:name w:val="WW8Num9z0"/>
    <w:rsid w:val="001644F0"/>
    <w:rPr>
      <w:rFonts w:ascii="Wingdings" w:hAnsi="Wingdings" w:cs="Wingdings"/>
    </w:rPr>
  </w:style>
  <w:style w:type="character" w:customStyle="1" w:styleId="WW8Num14z0">
    <w:name w:val="WW8Num14z0"/>
    <w:rsid w:val="001644F0"/>
    <w:rPr>
      <w:color w:val="auto"/>
    </w:rPr>
  </w:style>
  <w:style w:type="character" w:customStyle="1" w:styleId="WW8Num15z0">
    <w:name w:val="WW8Num15z0"/>
    <w:rsid w:val="001644F0"/>
    <w:rPr>
      <w:rFonts w:ascii="Wingdings" w:hAnsi="Wingdings" w:cs="Wingdings"/>
    </w:rPr>
  </w:style>
  <w:style w:type="character" w:customStyle="1" w:styleId="WW8Num16z0">
    <w:name w:val="WW8Num16z0"/>
    <w:rsid w:val="001644F0"/>
    <w:rPr>
      <w:rFonts w:ascii="Times New Roman" w:hAnsi="Times New Roman" w:cs="Times New Roman"/>
    </w:rPr>
  </w:style>
  <w:style w:type="character" w:customStyle="1" w:styleId="WW8Num17z0">
    <w:name w:val="WW8Num17z0"/>
    <w:rsid w:val="001644F0"/>
    <w:rPr>
      <w:rFonts w:ascii="Symbol" w:hAnsi="Symbol" w:cs="Symbol"/>
      <w:color w:val="auto"/>
    </w:rPr>
  </w:style>
  <w:style w:type="character" w:customStyle="1" w:styleId="WW8Num17z1">
    <w:name w:val="WW8Num17z1"/>
    <w:rsid w:val="001644F0"/>
    <w:rPr>
      <w:rFonts w:ascii="Courier New" w:hAnsi="Courier New" w:cs="Courier New"/>
    </w:rPr>
  </w:style>
  <w:style w:type="character" w:customStyle="1" w:styleId="WW8Num17z2">
    <w:name w:val="WW8Num17z2"/>
    <w:rsid w:val="001644F0"/>
    <w:rPr>
      <w:rFonts w:ascii="Wingdings" w:hAnsi="Wingdings" w:cs="Wingdings"/>
    </w:rPr>
  </w:style>
  <w:style w:type="character" w:customStyle="1" w:styleId="WW8Num17z3">
    <w:name w:val="WW8Num17z3"/>
    <w:rsid w:val="001644F0"/>
    <w:rPr>
      <w:rFonts w:ascii="Symbol" w:hAnsi="Symbol" w:cs="Symbol"/>
    </w:rPr>
  </w:style>
  <w:style w:type="character" w:customStyle="1" w:styleId="WW8Num24z0">
    <w:name w:val="WW8Num24z0"/>
    <w:rsid w:val="001644F0"/>
    <w:rPr>
      <w:rFonts w:ascii="Times New Roman" w:hAnsi="Times New Roman" w:cs="Times New Roman"/>
    </w:rPr>
  </w:style>
  <w:style w:type="character" w:customStyle="1" w:styleId="WW8Num25z0">
    <w:name w:val="WW8Num25z0"/>
    <w:rsid w:val="001644F0"/>
    <w:rPr>
      <w:color w:val="auto"/>
    </w:rPr>
  </w:style>
  <w:style w:type="character" w:customStyle="1" w:styleId="WW8Num25z1">
    <w:name w:val="WW8Num25z1"/>
    <w:rsid w:val="001644F0"/>
    <w:rPr>
      <w:rFonts w:ascii="Courier New" w:hAnsi="Courier New" w:cs="Courier New"/>
    </w:rPr>
  </w:style>
  <w:style w:type="character" w:customStyle="1" w:styleId="WW8Num25z2">
    <w:name w:val="WW8Num25z2"/>
    <w:rsid w:val="001644F0"/>
    <w:rPr>
      <w:rFonts w:ascii="Wingdings" w:hAnsi="Wingdings" w:cs="Wingdings"/>
    </w:rPr>
  </w:style>
  <w:style w:type="character" w:customStyle="1" w:styleId="WW8Num25z3">
    <w:name w:val="WW8Num25z3"/>
    <w:rsid w:val="001644F0"/>
    <w:rPr>
      <w:rFonts w:ascii="Symbol" w:hAnsi="Symbol" w:cs="Symbol"/>
    </w:rPr>
  </w:style>
  <w:style w:type="character" w:customStyle="1" w:styleId="WW8Num26z0">
    <w:name w:val="WW8Num26z0"/>
    <w:rsid w:val="001644F0"/>
    <w:rPr>
      <w:rFonts w:ascii="Symbol" w:hAnsi="Symbol" w:cs="Symbol"/>
      <w:color w:val="auto"/>
    </w:rPr>
  </w:style>
  <w:style w:type="character" w:customStyle="1" w:styleId="WW8Num26z1">
    <w:name w:val="WW8Num26z1"/>
    <w:rsid w:val="001644F0"/>
    <w:rPr>
      <w:rFonts w:ascii="Courier New" w:hAnsi="Courier New" w:cs="Courier New"/>
    </w:rPr>
  </w:style>
  <w:style w:type="character" w:customStyle="1" w:styleId="WW8Num26z2">
    <w:name w:val="WW8Num26z2"/>
    <w:rsid w:val="001644F0"/>
    <w:rPr>
      <w:rFonts w:ascii="Wingdings" w:hAnsi="Wingdings" w:cs="Wingdings"/>
    </w:rPr>
  </w:style>
  <w:style w:type="character" w:customStyle="1" w:styleId="WW8Num26z3">
    <w:name w:val="WW8Num26z3"/>
    <w:rsid w:val="001644F0"/>
    <w:rPr>
      <w:rFonts w:ascii="Symbol" w:hAnsi="Symbol" w:cs="Symbol"/>
    </w:rPr>
  </w:style>
  <w:style w:type="character" w:customStyle="1" w:styleId="WW8Num27z0">
    <w:name w:val="WW8Num27z0"/>
    <w:rsid w:val="001644F0"/>
    <w:rPr>
      <w:rFonts w:ascii="Times New Roman" w:hAnsi="Times New Roman" w:cs="Times New Roman"/>
    </w:rPr>
  </w:style>
  <w:style w:type="character" w:customStyle="1" w:styleId="WW8Num28z0">
    <w:name w:val="WW8Num28z0"/>
    <w:rsid w:val="001644F0"/>
    <w:rPr>
      <w:rFonts w:ascii="Wingdings" w:hAnsi="Wingdings" w:cs="Wingdings"/>
    </w:rPr>
  </w:style>
  <w:style w:type="character" w:customStyle="1" w:styleId="WW8Num29z0">
    <w:name w:val="WW8Num29z0"/>
    <w:rsid w:val="001644F0"/>
    <w:rPr>
      <w:rFonts w:ascii="Times New Roman" w:hAnsi="Times New Roman" w:cs="Times New Roman"/>
    </w:rPr>
  </w:style>
  <w:style w:type="character" w:customStyle="1" w:styleId="WW8Num32z0">
    <w:name w:val="WW8Num32z0"/>
    <w:rsid w:val="001644F0"/>
    <w:rPr>
      <w:b w:val="0"/>
      <w:sz w:val="24"/>
      <w:szCs w:val="24"/>
    </w:rPr>
  </w:style>
  <w:style w:type="character" w:customStyle="1" w:styleId="WW8Num32z1">
    <w:name w:val="WW8Num32z1"/>
    <w:rsid w:val="001644F0"/>
    <w:rPr>
      <w:b/>
      <w:sz w:val="40"/>
      <w:szCs w:val="40"/>
    </w:rPr>
  </w:style>
  <w:style w:type="character" w:customStyle="1" w:styleId="WW8Num33z0">
    <w:name w:val="WW8Num33z0"/>
    <w:rsid w:val="001644F0"/>
    <w:rPr>
      <w:rFonts w:ascii="Symbol" w:hAnsi="Symbol" w:cs="Symbol"/>
      <w:color w:val="auto"/>
    </w:rPr>
  </w:style>
  <w:style w:type="character" w:customStyle="1" w:styleId="WW8Num33z1">
    <w:name w:val="WW8Num33z1"/>
    <w:rsid w:val="001644F0"/>
    <w:rPr>
      <w:rFonts w:ascii="Courier New" w:hAnsi="Courier New" w:cs="Courier New"/>
    </w:rPr>
  </w:style>
  <w:style w:type="character" w:customStyle="1" w:styleId="WW8Num33z2">
    <w:name w:val="WW8Num33z2"/>
    <w:rsid w:val="001644F0"/>
    <w:rPr>
      <w:rFonts w:ascii="Wingdings" w:hAnsi="Wingdings" w:cs="Wingdings"/>
    </w:rPr>
  </w:style>
  <w:style w:type="character" w:customStyle="1" w:styleId="WW8Num33z3">
    <w:name w:val="WW8Num33z3"/>
    <w:rsid w:val="001644F0"/>
    <w:rPr>
      <w:rFonts w:ascii="Symbol" w:hAnsi="Symbol" w:cs="Symbol"/>
    </w:rPr>
  </w:style>
  <w:style w:type="character" w:customStyle="1" w:styleId="WW8Num34z0">
    <w:name w:val="WW8Num34z0"/>
    <w:rsid w:val="001644F0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1644F0"/>
  </w:style>
  <w:style w:type="character" w:customStyle="1" w:styleId="100">
    <w:name w:val="Знак Знак10"/>
    <w:rsid w:val="001644F0"/>
    <w:rPr>
      <w:lang w:val="ru-RU" w:eastAsia="ar-SA" w:bidi="ar-SA"/>
    </w:rPr>
  </w:style>
  <w:style w:type="character" w:customStyle="1" w:styleId="a3">
    <w:name w:val="Символ сноски"/>
    <w:rsid w:val="001644F0"/>
    <w:rPr>
      <w:vertAlign w:val="superscript"/>
    </w:rPr>
  </w:style>
  <w:style w:type="character" w:styleId="a4">
    <w:name w:val="page number"/>
    <w:basedOn w:val="11"/>
    <w:rsid w:val="001644F0"/>
  </w:style>
  <w:style w:type="character" w:customStyle="1" w:styleId="FontStyle14">
    <w:name w:val="Font Style14"/>
    <w:rsid w:val="001644F0"/>
    <w:rPr>
      <w:rFonts w:ascii="Arial" w:hAnsi="Arial" w:cs="Arial"/>
      <w:sz w:val="16"/>
      <w:szCs w:val="16"/>
    </w:rPr>
  </w:style>
  <w:style w:type="character" w:customStyle="1" w:styleId="a5">
    <w:name w:val="Символ нумерации"/>
    <w:rsid w:val="001644F0"/>
  </w:style>
  <w:style w:type="character" w:customStyle="1" w:styleId="110">
    <w:name w:val="Знак Знак11"/>
    <w:rsid w:val="001644F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91">
    <w:name w:val="Знак Знак9"/>
    <w:rsid w:val="001644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1">
    <w:name w:val="Знак Знак8"/>
    <w:rsid w:val="001644F0"/>
    <w:rPr>
      <w:rFonts w:ascii="Cambria" w:eastAsia="Times New Roman" w:hAnsi="Cambria" w:cs="Times New Roman"/>
      <w:b/>
      <w:bCs/>
    </w:rPr>
  </w:style>
  <w:style w:type="character" w:customStyle="1" w:styleId="71">
    <w:name w:val="Знак Знак7"/>
    <w:rsid w:val="001644F0"/>
    <w:rPr>
      <w:rFonts w:ascii="Cambria" w:eastAsia="Times New Roman" w:hAnsi="Cambria" w:cs="Times New Roman"/>
      <w:b/>
      <w:bCs/>
      <w:i/>
      <w:iCs/>
    </w:rPr>
  </w:style>
  <w:style w:type="character" w:customStyle="1" w:styleId="61">
    <w:name w:val="Знак Знак6"/>
    <w:rsid w:val="001644F0"/>
    <w:rPr>
      <w:rFonts w:ascii="Cambria" w:eastAsia="Times New Roman" w:hAnsi="Cambria" w:cs="Times New Roman"/>
      <w:b/>
      <w:bCs/>
      <w:color w:val="7F7F7F"/>
    </w:rPr>
  </w:style>
  <w:style w:type="character" w:customStyle="1" w:styleId="51">
    <w:name w:val="Знак Знак5"/>
    <w:rsid w:val="001644F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41">
    <w:name w:val="Знак Знак4"/>
    <w:rsid w:val="001644F0"/>
    <w:rPr>
      <w:rFonts w:ascii="Cambria" w:eastAsia="Times New Roman" w:hAnsi="Cambria" w:cs="Times New Roman"/>
      <w:i/>
      <w:iCs/>
    </w:rPr>
  </w:style>
  <w:style w:type="character" w:customStyle="1" w:styleId="31">
    <w:name w:val="Знак Знак3"/>
    <w:rsid w:val="001644F0"/>
    <w:rPr>
      <w:rFonts w:ascii="Cambria" w:eastAsia="Times New Roman" w:hAnsi="Cambria" w:cs="Times New Roman"/>
      <w:sz w:val="20"/>
      <w:szCs w:val="20"/>
    </w:rPr>
  </w:style>
  <w:style w:type="character" w:customStyle="1" w:styleId="22">
    <w:name w:val="Знак Знак2"/>
    <w:rsid w:val="001644F0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12">
    <w:name w:val="Знак Знак1"/>
    <w:rsid w:val="001644F0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6">
    <w:name w:val="Знак Знак"/>
    <w:rsid w:val="001644F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qFormat/>
    <w:rsid w:val="001644F0"/>
    <w:rPr>
      <w:b/>
      <w:bCs/>
    </w:rPr>
  </w:style>
  <w:style w:type="character" w:styleId="a8">
    <w:name w:val="Emphasis"/>
    <w:qFormat/>
    <w:rsid w:val="001644F0"/>
    <w:rPr>
      <w:b/>
      <w:bCs/>
      <w:i/>
      <w:iCs/>
      <w:spacing w:val="10"/>
      <w:shd w:val="clear" w:color="auto" w:fill="auto"/>
    </w:rPr>
  </w:style>
  <w:style w:type="character" w:customStyle="1" w:styleId="23">
    <w:name w:val="Цитата 2 Знак"/>
    <w:rsid w:val="001644F0"/>
    <w:rPr>
      <w:i/>
      <w:iCs/>
    </w:rPr>
  </w:style>
  <w:style w:type="character" w:customStyle="1" w:styleId="a9">
    <w:name w:val="Выделенная цитата Знак"/>
    <w:rsid w:val="001644F0"/>
    <w:rPr>
      <w:b/>
      <w:bCs/>
      <w:i/>
      <w:iCs/>
    </w:rPr>
  </w:style>
  <w:style w:type="character" w:styleId="aa">
    <w:name w:val="Subtle Emphasis"/>
    <w:qFormat/>
    <w:rsid w:val="001644F0"/>
    <w:rPr>
      <w:i/>
      <w:iCs/>
    </w:rPr>
  </w:style>
  <w:style w:type="character" w:styleId="ab">
    <w:name w:val="Intense Emphasis"/>
    <w:qFormat/>
    <w:rsid w:val="001644F0"/>
    <w:rPr>
      <w:b/>
      <w:bCs/>
    </w:rPr>
  </w:style>
  <w:style w:type="character" w:styleId="ac">
    <w:name w:val="Subtle Reference"/>
    <w:qFormat/>
    <w:rsid w:val="001644F0"/>
    <w:rPr>
      <w:smallCaps/>
    </w:rPr>
  </w:style>
  <w:style w:type="character" w:styleId="ad">
    <w:name w:val="Intense Reference"/>
    <w:qFormat/>
    <w:rsid w:val="001644F0"/>
    <w:rPr>
      <w:smallCaps/>
      <w:spacing w:val="5"/>
      <w:u w:val="single"/>
    </w:rPr>
  </w:style>
  <w:style w:type="character" w:styleId="ae">
    <w:name w:val="Book Title"/>
    <w:qFormat/>
    <w:rsid w:val="001644F0"/>
    <w:rPr>
      <w:i/>
      <w:iCs/>
      <w:smallCaps/>
      <w:spacing w:val="5"/>
    </w:rPr>
  </w:style>
  <w:style w:type="paragraph" w:styleId="af">
    <w:name w:val="Title"/>
    <w:basedOn w:val="a"/>
    <w:next w:val="af0"/>
    <w:link w:val="af1"/>
    <w:rsid w:val="001644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af1">
    <w:name w:val="Название Знак"/>
    <w:basedOn w:val="a0"/>
    <w:link w:val="af"/>
    <w:rsid w:val="001644F0"/>
    <w:rPr>
      <w:rFonts w:ascii="Arial" w:eastAsia="Arial Unicode MS" w:hAnsi="Arial" w:cs="Mangal"/>
      <w:sz w:val="28"/>
      <w:szCs w:val="28"/>
      <w:lang w:eastAsia="ar-SA"/>
    </w:rPr>
  </w:style>
  <w:style w:type="paragraph" w:styleId="af0">
    <w:name w:val="Body Text"/>
    <w:basedOn w:val="a"/>
    <w:link w:val="af2"/>
    <w:rsid w:val="001644F0"/>
    <w:pPr>
      <w:spacing w:after="120"/>
    </w:pPr>
  </w:style>
  <w:style w:type="character" w:customStyle="1" w:styleId="af2">
    <w:name w:val="Основной текст Знак"/>
    <w:basedOn w:val="a0"/>
    <w:link w:val="af0"/>
    <w:rsid w:val="001644F0"/>
    <w:rPr>
      <w:rFonts w:ascii="Calibri" w:eastAsia="Times New Roman" w:hAnsi="Calibri" w:cs="Calibri"/>
      <w:lang w:eastAsia="ar-SA"/>
    </w:rPr>
  </w:style>
  <w:style w:type="paragraph" w:styleId="af3">
    <w:name w:val="List"/>
    <w:basedOn w:val="af0"/>
    <w:rsid w:val="001644F0"/>
    <w:rPr>
      <w:rFonts w:cs="Mangal"/>
    </w:rPr>
  </w:style>
  <w:style w:type="paragraph" w:customStyle="1" w:styleId="24">
    <w:name w:val="Название2"/>
    <w:basedOn w:val="a"/>
    <w:rsid w:val="001644F0"/>
    <w:pPr>
      <w:suppressLineNumbers/>
      <w:spacing w:before="120" w:after="120"/>
    </w:pPr>
    <w:rPr>
      <w:rFonts w:ascii="Arial" w:hAnsi="Arial" w:cs="Lucida Sans"/>
      <w:i/>
      <w:iCs/>
      <w:sz w:val="20"/>
      <w:szCs w:val="24"/>
    </w:rPr>
  </w:style>
  <w:style w:type="paragraph" w:customStyle="1" w:styleId="25">
    <w:name w:val="Указатель2"/>
    <w:basedOn w:val="a"/>
    <w:rsid w:val="001644F0"/>
    <w:pPr>
      <w:suppressLineNumbers/>
    </w:pPr>
    <w:rPr>
      <w:rFonts w:ascii="Arial" w:hAnsi="Arial" w:cs="Lucida Sans"/>
    </w:rPr>
  </w:style>
  <w:style w:type="paragraph" w:customStyle="1" w:styleId="13">
    <w:name w:val="Название1"/>
    <w:basedOn w:val="a"/>
    <w:rsid w:val="001644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644F0"/>
    <w:pPr>
      <w:suppressLineNumbers/>
    </w:pPr>
    <w:rPr>
      <w:rFonts w:cs="Mangal"/>
    </w:rPr>
  </w:style>
  <w:style w:type="paragraph" w:styleId="af4">
    <w:name w:val="List Paragraph"/>
    <w:aliases w:val="Содержание. 2 уровень"/>
    <w:basedOn w:val="a"/>
    <w:link w:val="af5"/>
    <w:uiPriority w:val="34"/>
    <w:qFormat/>
    <w:rsid w:val="001644F0"/>
    <w:pPr>
      <w:ind w:left="720"/>
    </w:pPr>
  </w:style>
  <w:style w:type="paragraph" w:styleId="af6">
    <w:name w:val="footnote text"/>
    <w:basedOn w:val="a"/>
    <w:link w:val="af7"/>
    <w:rsid w:val="001644F0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1644F0"/>
    <w:rPr>
      <w:rFonts w:ascii="Calibri" w:eastAsia="Times New Roman" w:hAnsi="Calibri" w:cs="Calibri"/>
      <w:sz w:val="20"/>
      <w:szCs w:val="20"/>
      <w:lang w:eastAsia="ar-SA"/>
    </w:rPr>
  </w:style>
  <w:style w:type="paragraph" w:styleId="af8">
    <w:name w:val="footer"/>
    <w:basedOn w:val="a"/>
    <w:link w:val="af9"/>
    <w:rsid w:val="001644F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1644F0"/>
    <w:rPr>
      <w:rFonts w:ascii="Calibri" w:eastAsia="Times New Roman" w:hAnsi="Calibri" w:cs="Calibri"/>
      <w:lang w:eastAsia="ar-SA"/>
    </w:rPr>
  </w:style>
  <w:style w:type="paragraph" w:customStyle="1" w:styleId="LTGliederung1">
    <w:name w:val="???????~LT~Gliederung 1"/>
    <w:rsid w:val="001644F0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00" w:lineRule="atLeast"/>
    </w:pPr>
    <w:rPr>
      <w:rFonts w:ascii="Mangal" w:eastAsia="Times New Roman" w:hAnsi="Mangal" w:cs="Mangal"/>
      <w:color w:val="000000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1644F0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1644F0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afa">
    <w:name w:val="???????"/>
    <w:rsid w:val="001644F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200" w:line="200" w:lineRule="atLeast"/>
    </w:pPr>
    <w:rPr>
      <w:rFonts w:ascii="Mangal" w:eastAsia="Times New Roman" w:hAnsi="Mangal" w:cs="Mangal"/>
      <w:color w:val="000000"/>
      <w:sz w:val="36"/>
      <w:szCs w:val="36"/>
      <w:lang w:eastAsia="ar-SA"/>
    </w:rPr>
  </w:style>
  <w:style w:type="paragraph" w:styleId="afb">
    <w:name w:val="Normal (Web)"/>
    <w:basedOn w:val="a"/>
    <w:uiPriority w:val="99"/>
    <w:rsid w:val="001644F0"/>
    <w:pPr>
      <w:spacing w:before="280" w:after="280"/>
    </w:pPr>
  </w:style>
  <w:style w:type="paragraph" w:customStyle="1" w:styleId="Style3">
    <w:name w:val="Style3"/>
    <w:basedOn w:val="a"/>
    <w:rsid w:val="001644F0"/>
    <w:pPr>
      <w:widowControl w:val="0"/>
      <w:autoSpaceDE w:val="0"/>
      <w:spacing w:line="408" w:lineRule="exact"/>
      <w:jc w:val="both"/>
    </w:pPr>
    <w:rPr>
      <w:rFonts w:ascii="Arial" w:hAnsi="Arial" w:cs="Arial"/>
    </w:rPr>
  </w:style>
  <w:style w:type="paragraph" w:customStyle="1" w:styleId="15">
    <w:name w:val="Обычный1"/>
    <w:rsid w:val="001644F0"/>
    <w:pPr>
      <w:suppressAutoHyphens/>
      <w:spacing w:after="200" w:line="276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1644F0"/>
    <w:pPr>
      <w:suppressLineNumbers/>
    </w:pPr>
  </w:style>
  <w:style w:type="paragraph" w:customStyle="1" w:styleId="afd">
    <w:name w:val="Заголовок таблицы"/>
    <w:basedOn w:val="afc"/>
    <w:rsid w:val="001644F0"/>
    <w:pPr>
      <w:jc w:val="center"/>
    </w:pPr>
    <w:rPr>
      <w:b/>
      <w:bCs/>
    </w:rPr>
  </w:style>
  <w:style w:type="paragraph" w:customStyle="1" w:styleId="afe">
    <w:name w:val="Содержимое врезки"/>
    <w:basedOn w:val="af0"/>
    <w:rsid w:val="001644F0"/>
  </w:style>
  <w:style w:type="paragraph" w:styleId="aff">
    <w:name w:val="header"/>
    <w:basedOn w:val="a"/>
    <w:link w:val="aff0"/>
    <w:rsid w:val="001644F0"/>
    <w:pPr>
      <w:suppressLineNumbers/>
      <w:tabs>
        <w:tab w:val="center" w:pos="4819"/>
        <w:tab w:val="right" w:pos="9638"/>
      </w:tabs>
    </w:pPr>
  </w:style>
  <w:style w:type="character" w:customStyle="1" w:styleId="aff0">
    <w:name w:val="Верхний колонтитул Знак"/>
    <w:basedOn w:val="a0"/>
    <w:link w:val="aff"/>
    <w:rsid w:val="001644F0"/>
    <w:rPr>
      <w:rFonts w:ascii="Calibri" w:eastAsia="Times New Roman" w:hAnsi="Calibri" w:cs="Calibri"/>
      <w:lang w:eastAsia="ar-SA"/>
    </w:rPr>
  </w:style>
  <w:style w:type="paragraph" w:customStyle="1" w:styleId="210">
    <w:name w:val="Список 21"/>
    <w:basedOn w:val="a"/>
    <w:rsid w:val="001644F0"/>
    <w:pPr>
      <w:ind w:left="566" w:hanging="283"/>
    </w:pPr>
  </w:style>
  <w:style w:type="paragraph" w:customStyle="1" w:styleId="aff1">
    <w:basedOn w:val="a"/>
    <w:next w:val="a"/>
    <w:qFormat/>
    <w:rsid w:val="001644F0"/>
    <w:pPr>
      <w:pBdr>
        <w:bottom w:val="single" w:sz="4" w:space="1" w:color="000000"/>
      </w:pBdr>
      <w:spacing w:line="240" w:lineRule="auto"/>
    </w:pPr>
    <w:rPr>
      <w:rFonts w:ascii="Cambria" w:hAnsi="Cambria" w:cs="Times New Roman"/>
      <w:spacing w:val="5"/>
      <w:sz w:val="52"/>
      <w:szCs w:val="52"/>
    </w:rPr>
  </w:style>
  <w:style w:type="paragraph" w:styleId="aff2">
    <w:name w:val="Subtitle"/>
    <w:basedOn w:val="a"/>
    <w:next w:val="a"/>
    <w:link w:val="aff3"/>
    <w:qFormat/>
    <w:rsid w:val="001644F0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1644F0"/>
    <w:rPr>
      <w:rFonts w:ascii="Cambria" w:eastAsia="Times New Roman" w:hAnsi="Cambria" w:cs="Times New Roman"/>
      <w:i/>
      <w:iCs/>
      <w:spacing w:val="13"/>
      <w:sz w:val="24"/>
      <w:szCs w:val="24"/>
      <w:lang w:eastAsia="ar-SA"/>
    </w:rPr>
  </w:style>
  <w:style w:type="paragraph" w:styleId="aff4">
    <w:name w:val="No Spacing"/>
    <w:basedOn w:val="a"/>
    <w:link w:val="aff5"/>
    <w:uiPriority w:val="99"/>
    <w:qFormat/>
    <w:rsid w:val="001644F0"/>
    <w:pPr>
      <w:spacing w:after="0" w:line="240" w:lineRule="auto"/>
    </w:pPr>
  </w:style>
  <w:style w:type="paragraph" w:styleId="26">
    <w:name w:val="Quote"/>
    <w:basedOn w:val="a"/>
    <w:next w:val="a"/>
    <w:link w:val="211"/>
    <w:qFormat/>
    <w:rsid w:val="001644F0"/>
    <w:pPr>
      <w:spacing w:before="200" w:after="0"/>
      <w:ind w:left="360" w:right="360"/>
    </w:pPr>
    <w:rPr>
      <w:i/>
      <w:iCs/>
    </w:rPr>
  </w:style>
  <w:style w:type="character" w:customStyle="1" w:styleId="211">
    <w:name w:val="Цитата 2 Знак1"/>
    <w:basedOn w:val="a0"/>
    <w:link w:val="26"/>
    <w:rsid w:val="001644F0"/>
    <w:rPr>
      <w:rFonts w:ascii="Calibri" w:eastAsia="Times New Roman" w:hAnsi="Calibri" w:cs="Calibri"/>
      <w:i/>
      <w:iCs/>
      <w:lang w:eastAsia="ar-SA"/>
    </w:rPr>
  </w:style>
  <w:style w:type="paragraph" w:styleId="aff6">
    <w:name w:val="Intense Quote"/>
    <w:basedOn w:val="a"/>
    <w:next w:val="a"/>
    <w:link w:val="16"/>
    <w:qFormat/>
    <w:rsid w:val="001644F0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16">
    <w:name w:val="Выделенная цитата Знак1"/>
    <w:basedOn w:val="a0"/>
    <w:link w:val="aff6"/>
    <w:rsid w:val="001644F0"/>
    <w:rPr>
      <w:rFonts w:ascii="Calibri" w:eastAsia="Times New Roman" w:hAnsi="Calibri" w:cs="Calibri"/>
      <w:b/>
      <w:bCs/>
      <w:i/>
      <w:iCs/>
      <w:lang w:eastAsia="ar-SA"/>
    </w:rPr>
  </w:style>
  <w:style w:type="paragraph" w:styleId="aff7">
    <w:name w:val="TOC Heading"/>
    <w:basedOn w:val="1"/>
    <w:next w:val="a"/>
    <w:qFormat/>
    <w:rsid w:val="001644F0"/>
    <w:pPr>
      <w:numPr>
        <w:numId w:val="0"/>
      </w:numPr>
      <w:outlineLvl w:val="9"/>
    </w:pPr>
    <w:rPr>
      <w:lang w:eastAsia="en-US" w:bidi="en-US"/>
    </w:rPr>
  </w:style>
  <w:style w:type="paragraph" w:styleId="aff8">
    <w:name w:val="Body Text Indent"/>
    <w:basedOn w:val="a"/>
    <w:link w:val="aff9"/>
    <w:rsid w:val="001644F0"/>
    <w:pPr>
      <w:suppressAutoHyphens w:val="0"/>
      <w:spacing w:after="120"/>
      <w:ind w:left="283"/>
    </w:pPr>
    <w:rPr>
      <w:rFonts w:cs="Times New Roman"/>
      <w:lang w:eastAsia="en-US"/>
    </w:rPr>
  </w:style>
  <w:style w:type="character" w:customStyle="1" w:styleId="aff9">
    <w:name w:val="Основной текст с отступом Знак"/>
    <w:basedOn w:val="a0"/>
    <w:link w:val="aff8"/>
    <w:rsid w:val="001644F0"/>
    <w:rPr>
      <w:rFonts w:ascii="Calibri" w:eastAsia="Times New Roman" w:hAnsi="Calibri" w:cs="Times New Roman"/>
    </w:rPr>
  </w:style>
  <w:style w:type="character" w:customStyle="1" w:styleId="highlight">
    <w:name w:val="highlight"/>
    <w:basedOn w:val="a0"/>
    <w:rsid w:val="001644F0"/>
  </w:style>
  <w:style w:type="paragraph" w:customStyle="1" w:styleId="western">
    <w:name w:val="western"/>
    <w:basedOn w:val="a"/>
    <w:rsid w:val="001644F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1644F0"/>
    <w:pPr>
      <w:widowControl w:val="0"/>
      <w:autoSpaceDE w:val="0"/>
      <w:autoSpaceDN w:val="0"/>
      <w:adjustRightInd w:val="0"/>
      <w:spacing w:before="480"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644F0"/>
  </w:style>
  <w:style w:type="paragraph" w:styleId="affa">
    <w:name w:val="Plain Text"/>
    <w:basedOn w:val="a"/>
    <w:link w:val="affb"/>
    <w:rsid w:val="001644F0"/>
    <w:pPr>
      <w:suppressAutoHyphens w:val="0"/>
      <w:spacing w:after="0" w:line="240" w:lineRule="auto"/>
    </w:pPr>
    <w:rPr>
      <w:rFonts w:ascii="Tahoma" w:eastAsia="Tahoma" w:hAnsi="Tahoma" w:cs="Times New Roman"/>
      <w:sz w:val="20"/>
      <w:szCs w:val="20"/>
      <w:lang w:eastAsia="ru-RU"/>
    </w:rPr>
  </w:style>
  <w:style w:type="character" w:customStyle="1" w:styleId="affb">
    <w:name w:val="Текст Знак"/>
    <w:basedOn w:val="a0"/>
    <w:link w:val="affa"/>
    <w:rsid w:val="001644F0"/>
    <w:rPr>
      <w:rFonts w:ascii="Tahoma" w:eastAsia="Tahoma" w:hAnsi="Tahoma" w:cs="Times New Roman"/>
      <w:sz w:val="20"/>
      <w:szCs w:val="20"/>
      <w:lang w:eastAsia="ru-RU"/>
    </w:rPr>
  </w:style>
  <w:style w:type="paragraph" w:customStyle="1" w:styleId="affc">
    <w:name w:val="Таблицы (моноширинный)"/>
    <w:basedOn w:val="a"/>
    <w:next w:val="a"/>
    <w:rsid w:val="001644F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644F0"/>
    <w:pPr>
      <w:widowControl w:val="0"/>
      <w:suppressAutoHyphens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644F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644F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644F0"/>
    <w:pPr>
      <w:widowControl w:val="0"/>
      <w:suppressAutoHyphens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644F0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644F0"/>
    <w:pPr>
      <w:widowControl w:val="0"/>
      <w:suppressAutoHyphens w:val="0"/>
      <w:autoSpaceDE w:val="0"/>
      <w:autoSpaceDN w:val="0"/>
      <w:adjustRightInd w:val="0"/>
      <w:spacing w:after="0" w:line="349" w:lineRule="exact"/>
      <w:ind w:firstLine="325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1644F0"/>
    <w:rPr>
      <w:rFonts w:ascii="Times New Roman" w:hAnsi="Times New Roman"/>
      <w:sz w:val="26"/>
    </w:rPr>
  </w:style>
  <w:style w:type="character" w:customStyle="1" w:styleId="FontStyle27">
    <w:name w:val="Font Style27"/>
    <w:uiPriority w:val="99"/>
    <w:rsid w:val="001644F0"/>
    <w:rPr>
      <w:rFonts w:ascii="Times New Roman" w:hAnsi="Times New Roman"/>
      <w:b/>
      <w:sz w:val="34"/>
    </w:rPr>
  </w:style>
  <w:style w:type="character" w:customStyle="1" w:styleId="FontStyle28">
    <w:name w:val="Font Style28"/>
    <w:rsid w:val="001644F0"/>
    <w:rPr>
      <w:rFonts w:ascii="Times New Roman" w:hAnsi="Times New Roman"/>
      <w:sz w:val="16"/>
    </w:rPr>
  </w:style>
  <w:style w:type="character" w:customStyle="1" w:styleId="FontStyle30">
    <w:name w:val="Font Style30"/>
    <w:rsid w:val="001644F0"/>
    <w:rPr>
      <w:rFonts w:ascii="Times New Roman" w:hAnsi="Times New Roman"/>
      <w:sz w:val="22"/>
    </w:rPr>
  </w:style>
  <w:style w:type="paragraph" w:customStyle="1" w:styleId="ConsPlusNonformat">
    <w:name w:val="ConsPlusNonformat"/>
    <w:rsid w:val="001644F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fd">
    <w:name w:val="Hyperlink"/>
    <w:uiPriority w:val="99"/>
    <w:unhideWhenUsed/>
    <w:rsid w:val="001644F0"/>
    <w:rPr>
      <w:color w:val="0000FF"/>
      <w:u w:val="single"/>
    </w:rPr>
  </w:style>
  <w:style w:type="paragraph" w:customStyle="1" w:styleId="Style1">
    <w:name w:val="Style1"/>
    <w:basedOn w:val="a"/>
    <w:rsid w:val="001644F0"/>
    <w:pPr>
      <w:widowControl w:val="0"/>
      <w:suppressAutoHyphens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644F0"/>
    <w:pPr>
      <w:widowControl w:val="0"/>
      <w:suppressAutoHyphens w:val="0"/>
      <w:autoSpaceDE w:val="0"/>
      <w:autoSpaceDN w:val="0"/>
      <w:adjustRightInd w:val="0"/>
      <w:spacing w:after="0" w:line="326" w:lineRule="exact"/>
      <w:ind w:firstLine="696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5">
    <w:name w:val="Без интервала Знак"/>
    <w:link w:val="aff4"/>
    <w:uiPriority w:val="99"/>
    <w:locked/>
    <w:rsid w:val="00D44660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qFormat/>
    <w:rsid w:val="00531557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7">
    <w:name w:val="2"/>
    <w:basedOn w:val="af4"/>
    <w:link w:val="28"/>
    <w:qFormat/>
    <w:rsid w:val="00531557"/>
    <w:pPr>
      <w:widowControl w:val="0"/>
      <w:tabs>
        <w:tab w:val="num" w:pos="1440"/>
      </w:tabs>
      <w:suppressAutoHyphens w:val="0"/>
      <w:spacing w:after="0"/>
      <w:ind w:left="1440" w:hanging="720"/>
      <w:jc w:val="both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8">
    <w:name w:val="2 Знак"/>
    <w:basedOn w:val="a0"/>
    <w:link w:val="27"/>
    <w:rsid w:val="0053155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5">
    <w:name w:val="Абзац списка Знак"/>
    <w:aliases w:val="Содержание. 2 уровень Знак"/>
    <w:link w:val="af4"/>
    <w:uiPriority w:val="34"/>
    <w:qFormat/>
    <w:locked/>
    <w:rsid w:val="00531557"/>
    <w:rPr>
      <w:rFonts w:ascii="Calibri" w:eastAsia="Times New Roman" w:hAnsi="Calibri" w:cs="Calibri"/>
      <w:lang w:eastAsia="ar-SA"/>
    </w:rPr>
  </w:style>
  <w:style w:type="paragraph" w:customStyle="1" w:styleId="TableParagraph">
    <w:name w:val="Table Paragraph"/>
    <w:basedOn w:val="a"/>
    <w:uiPriority w:val="1"/>
    <w:qFormat/>
    <w:rsid w:val="00165CFD"/>
    <w:pPr>
      <w:widowControl w:val="0"/>
      <w:suppressAutoHyphens w:val="0"/>
      <w:spacing w:after="0" w:line="240" w:lineRule="auto"/>
      <w:ind w:left="200"/>
    </w:pPr>
    <w:rPr>
      <w:rFonts w:ascii="Times New Roman" w:hAnsi="Times New Roman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5CFD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2D56-4B00-46B6-BC4A-5F43D95E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4810</Words>
  <Characters>27420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Николаевна</dc:creator>
  <cp:keywords/>
  <dc:description/>
  <cp:lastModifiedBy>Козлова Оксана Александровна</cp:lastModifiedBy>
  <cp:revision>10</cp:revision>
  <dcterms:created xsi:type="dcterms:W3CDTF">2024-10-30T07:22:00Z</dcterms:created>
  <dcterms:modified xsi:type="dcterms:W3CDTF">2024-10-30T08:48:00Z</dcterms:modified>
</cp:coreProperties>
</file>